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C9F96" w14:textId="77777777" w:rsidR="00930F33" w:rsidRDefault="00930F33">
      <w:pPr>
        <w:spacing w:after="0"/>
        <w:rPr>
          <w:lang w:eastAsia="zh-CN"/>
        </w:rPr>
      </w:pPr>
    </w:p>
    <w:p w14:paraId="15F328CB" w14:textId="50D78F31" w:rsidR="002F10A7" w:rsidRDefault="00130A24">
      <w:r>
        <w:rPr>
          <w:rFonts w:ascii="Arial" w:hAnsi="Arial"/>
          <w:sz w:val="48"/>
        </w:rPr>
        <w:t xml:space="preserve">Episode 1: </w:t>
      </w:r>
      <w:r w:rsidRPr="00130A24">
        <w:rPr>
          <w:rFonts w:ascii="Arial" w:hAnsi="Arial"/>
          <w:sz w:val="48"/>
        </w:rPr>
        <w:t>Indian Ocean trade routes from the Swahili East African Coast</w:t>
      </w:r>
      <w:bookmarkStart w:id="0" w:name="_GoBack"/>
      <w:bookmarkEnd w:id="0"/>
    </w:p>
    <w:p w14:paraId="2C70AB6B" w14:textId="77777777" w:rsidR="002F10A7" w:rsidRDefault="00447B17">
      <w:r>
        <w:rPr>
          <w:rFonts w:ascii="Arial" w:hAnsi="Arial"/>
          <w:color w:val="4F6880"/>
        </w:rPr>
        <w:t>Thu, 5/6 6:27AM • 13:12</w:t>
      </w:r>
    </w:p>
    <w:p w14:paraId="796D0022" w14:textId="77777777" w:rsidR="002F10A7" w:rsidRDefault="00447B17">
      <w:pPr>
        <w:spacing w:before="440" w:after="0"/>
      </w:pPr>
      <w:r>
        <w:rPr>
          <w:rFonts w:ascii="Arial" w:hAnsi="Arial"/>
          <w:b/>
          <w:color w:val="4F6880"/>
        </w:rPr>
        <w:t>SUMMARY KEYWORDS</w:t>
      </w:r>
    </w:p>
    <w:p w14:paraId="65AB1781" w14:textId="77777777" w:rsidR="002F10A7" w:rsidRDefault="00447B17">
      <w:proofErr w:type="spellStart"/>
      <w:proofErr w:type="gramStart"/>
      <w:r>
        <w:rPr>
          <w:rFonts w:ascii="Arial" w:hAnsi="Arial"/>
          <w:color w:val="4F6880"/>
        </w:rPr>
        <w:t>swahili</w:t>
      </w:r>
      <w:proofErr w:type="spellEnd"/>
      <w:proofErr w:type="gramEnd"/>
      <w:r>
        <w:rPr>
          <w:rFonts w:ascii="Arial" w:hAnsi="Arial"/>
          <w:color w:val="4F6880"/>
        </w:rPr>
        <w:t xml:space="preserve">, coast, objects, collections, travelled, trade, trade routes, </w:t>
      </w:r>
      <w:proofErr w:type="spellStart"/>
      <w:r>
        <w:rPr>
          <w:rFonts w:ascii="Arial" w:hAnsi="Arial"/>
          <w:color w:val="4F6880"/>
        </w:rPr>
        <w:t>african</w:t>
      </w:r>
      <w:proofErr w:type="spellEnd"/>
      <w:r>
        <w:rPr>
          <w:rFonts w:ascii="Arial" w:hAnsi="Arial"/>
          <w:color w:val="4F6880"/>
        </w:rPr>
        <w:t xml:space="preserve">, east </w:t>
      </w:r>
      <w:proofErr w:type="spellStart"/>
      <w:r>
        <w:rPr>
          <w:rFonts w:ascii="Arial" w:hAnsi="Arial"/>
          <w:color w:val="4F6880"/>
        </w:rPr>
        <w:t>african</w:t>
      </w:r>
      <w:proofErr w:type="spellEnd"/>
      <w:r>
        <w:rPr>
          <w:rFonts w:ascii="Arial" w:hAnsi="Arial"/>
          <w:color w:val="4F6880"/>
        </w:rPr>
        <w:t xml:space="preserve">, </w:t>
      </w:r>
      <w:proofErr w:type="spellStart"/>
      <w:r>
        <w:rPr>
          <w:rFonts w:ascii="Arial" w:hAnsi="Arial"/>
          <w:color w:val="4F6880"/>
        </w:rPr>
        <w:t>jc</w:t>
      </w:r>
      <w:proofErr w:type="spellEnd"/>
      <w:r>
        <w:rPr>
          <w:rFonts w:ascii="Arial" w:hAnsi="Arial"/>
          <w:color w:val="4F6880"/>
        </w:rPr>
        <w:t xml:space="preserve">, card, cigarette, museum, podcast, history, people, </w:t>
      </w:r>
      <w:proofErr w:type="spellStart"/>
      <w:r>
        <w:rPr>
          <w:rFonts w:ascii="Arial" w:hAnsi="Arial"/>
          <w:color w:val="4F6880"/>
        </w:rPr>
        <w:t>zanzibar</w:t>
      </w:r>
      <w:proofErr w:type="spellEnd"/>
      <w:r>
        <w:rPr>
          <w:rFonts w:ascii="Arial" w:hAnsi="Arial"/>
          <w:color w:val="4F6880"/>
        </w:rPr>
        <w:t>, part, continent, research</w:t>
      </w:r>
    </w:p>
    <w:p w14:paraId="6FB19324" w14:textId="77777777" w:rsidR="002F10A7" w:rsidRDefault="00447B17">
      <w:pPr>
        <w:spacing w:before="440" w:after="0"/>
      </w:pPr>
      <w:r>
        <w:rPr>
          <w:rFonts w:ascii="Arial" w:hAnsi="Arial"/>
          <w:b/>
          <w:color w:val="4F6880"/>
        </w:rPr>
        <w:t>SPEAKERS</w:t>
      </w:r>
    </w:p>
    <w:p w14:paraId="0A66BFC5" w14:textId="77777777" w:rsidR="002F10A7" w:rsidRDefault="00447B17">
      <w:r>
        <w:rPr>
          <w:rFonts w:ascii="Arial" w:hAnsi="Arial"/>
          <w:color w:val="4F6880"/>
        </w:rPr>
        <w:t>JC Niala, Tom Fearon</w:t>
      </w:r>
    </w:p>
    <w:p w14:paraId="22D7AD6D" w14:textId="77777777" w:rsidR="002F10A7" w:rsidRDefault="002F10A7">
      <w:pPr>
        <w:spacing w:after="0"/>
      </w:pPr>
    </w:p>
    <w:p w14:paraId="472505AA" w14:textId="77777777" w:rsidR="002F10A7" w:rsidRDefault="00447B17">
      <w:pPr>
        <w:spacing w:after="0"/>
      </w:pPr>
      <w:r>
        <w:rPr>
          <w:rFonts w:ascii="Arial" w:hAnsi="Arial"/>
          <w:b/>
        </w:rPr>
        <w:t xml:space="preserve">JC </w:t>
      </w:r>
      <w:proofErr w:type="gramStart"/>
      <w:r>
        <w:rPr>
          <w:rFonts w:ascii="Arial" w:hAnsi="Arial"/>
          <w:b/>
        </w:rPr>
        <w:t xml:space="preserve">Niala  </w:t>
      </w:r>
      <w:r>
        <w:rPr>
          <w:rFonts w:ascii="Arial" w:hAnsi="Arial"/>
          <w:color w:val="5D7284"/>
        </w:rPr>
        <w:t>00:16</w:t>
      </w:r>
      <w:proofErr w:type="gramEnd"/>
    </w:p>
    <w:p w14:paraId="72572724" w14:textId="5FA23436" w:rsidR="002F10A7" w:rsidRDefault="00447B17">
      <w:pPr>
        <w:spacing w:after="0"/>
      </w:pPr>
      <w:r>
        <w:rPr>
          <w:rFonts w:ascii="Arial" w:hAnsi="Arial"/>
        </w:rPr>
        <w:t xml:space="preserve">Hello, and welcome to the first episode of Afro </w:t>
      </w:r>
      <w:proofErr w:type="spellStart"/>
      <w:r w:rsidR="00E62178">
        <w:rPr>
          <w:rFonts w:ascii="Arial" w:hAnsi="Arial"/>
        </w:rPr>
        <w:t>H</w:t>
      </w:r>
      <w:r>
        <w:rPr>
          <w:rFonts w:ascii="Arial" w:hAnsi="Arial"/>
        </w:rPr>
        <w:t>istoryscapes</w:t>
      </w:r>
      <w:proofErr w:type="spellEnd"/>
      <w:r>
        <w:rPr>
          <w:rFonts w:ascii="Arial" w:hAnsi="Arial"/>
        </w:rPr>
        <w:t xml:space="preserve"> Podcast, where we give you a different perspective on African history. We tell the story of African histories through objects at the </w:t>
      </w:r>
      <w:r w:rsidR="00E62178">
        <w:rPr>
          <w:rFonts w:ascii="Arial" w:hAnsi="Arial"/>
        </w:rPr>
        <w:t>H</w:t>
      </w:r>
      <w:r>
        <w:rPr>
          <w:rFonts w:ascii="Arial" w:hAnsi="Arial"/>
        </w:rPr>
        <w:t xml:space="preserve">orniman Museum and </w:t>
      </w:r>
      <w:r w:rsidR="00E62178">
        <w:rPr>
          <w:rFonts w:ascii="Arial" w:hAnsi="Arial"/>
        </w:rPr>
        <w:t>G</w:t>
      </w:r>
      <w:r>
        <w:rPr>
          <w:rFonts w:ascii="Arial" w:hAnsi="Arial"/>
        </w:rPr>
        <w:t>ardens in South London. These objects bring to life fascinating stories from the past, which have often been hidden throughout history. Together with the objects and histories, we open a different window into African worlds.</w:t>
      </w:r>
    </w:p>
    <w:p w14:paraId="14858EDC" w14:textId="77777777" w:rsidR="002F10A7" w:rsidRDefault="002F10A7">
      <w:pPr>
        <w:spacing w:after="0"/>
      </w:pPr>
    </w:p>
    <w:p w14:paraId="62C64E49" w14:textId="77777777" w:rsidR="002F10A7" w:rsidRDefault="00447B17">
      <w:pPr>
        <w:spacing w:after="0"/>
      </w:pPr>
      <w:r>
        <w:rPr>
          <w:rFonts w:ascii="Arial" w:hAnsi="Arial"/>
          <w:b/>
        </w:rPr>
        <w:t xml:space="preserve">Tom </w:t>
      </w:r>
      <w:proofErr w:type="gramStart"/>
      <w:r>
        <w:rPr>
          <w:rFonts w:ascii="Arial" w:hAnsi="Arial"/>
          <w:b/>
        </w:rPr>
        <w:t xml:space="preserve">Fearon  </w:t>
      </w:r>
      <w:r>
        <w:rPr>
          <w:rFonts w:ascii="Arial" w:hAnsi="Arial"/>
          <w:color w:val="5D7284"/>
        </w:rPr>
        <w:t>00:51</w:t>
      </w:r>
      <w:proofErr w:type="gramEnd"/>
    </w:p>
    <w:p w14:paraId="6CB6217B" w14:textId="1AEC126C" w:rsidR="002F10A7" w:rsidRDefault="00447B17">
      <w:pPr>
        <w:spacing w:after="0"/>
      </w:pPr>
      <w:r>
        <w:rPr>
          <w:rFonts w:ascii="Arial" w:hAnsi="Arial"/>
        </w:rPr>
        <w:t xml:space="preserve">We will show how these objects continue to be used on the continent and in the diaspora in various ways. The narratives we share are based on research carried out by the </w:t>
      </w:r>
      <w:r w:rsidR="00721B93">
        <w:rPr>
          <w:rFonts w:ascii="Arial" w:hAnsi="Arial"/>
        </w:rPr>
        <w:t>Horniman’s</w:t>
      </w:r>
      <w:r>
        <w:rPr>
          <w:rFonts w:ascii="Arial" w:hAnsi="Arial"/>
        </w:rPr>
        <w:t>, curators and community researchers. Each month we focus on a different theme. But we think another way to explore the history of Africa is through the idiom of movement. Africa is a dynamic continent that has always been on the move. If you are interested in African history, material culture and museum collections, then this is the podcast for you.</w:t>
      </w:r>
    </w:p>
    <w:p w14:paraId="222F5928" w14:textId="77777777" w:rsidR="002F10A7" w:rsidRDefault="002F10A7">
      <w:pPr>
        <w:spacing w:after="0"/>
      </w:pPr>
    </w:p>
    <w:p w14:paraId="0D7C158C" w14:textId="77777777" w:rsidR="002F10A7" w:rsidRDefault="00447B17">
      <w:pPr>
        <w:spacing w:after="0"/>
      </w:pPr>
      <w:r>
        <w:rPr>
          <w:rFonts w:ascii="Arial" w:hAnsi="Arial"/>
          <w:b/>
        </w:rPr>
        <w:t xml:space="preserve">JC </w:t>
      </w:r>
      <w:proofErr w:type="gramStart"/>
      <w:r>
        <w:rPr>
          <w:rFonts w:ascii="Arial" w:hAnsi="Arial"/>
          <w:b/>
        </w:rPr>
        <w:t xml:space="preserve">Niala  </w:t>
      </w:r>
      <w:r>
        <w:rPr>
          <w:rFonts w:ascii="Arial" w:hAnsi="Arial"/>
          <w:color w:val="5D7284"/>
        </w:rPr>
        <w:t>01:28</w:t>
      </w:r>
      <w:proofErr w:type="gramEnd"/>
    </w:p>
    <w:p w14:paraId="6C53504F" w14:textId="6CB9DDEC" w:rsidR="002F10A7" w:rsidRDefault="00447B17">
      <w:pPr>
        <w:spacing w:after="0"/>
      </w:pPr>
      <w:r>
        <w:rPr>
          <w:rFonts w:ascii="Arial" w:hAnsi="Arial"/>
        </w:rPr>
        <w:t>We're your host</w:t>
      </w:r>
      <w:r w:rsidR="00E62178">
        <w:rPr>
          <w:rFonts w:ascii="Arial" w:hAnsi="Arial"/>
        </w:rPr>
        <w:t>s</w:t>
      </w:r>
      <w:r>
        <w:rPr>
          <w:rFonts w:ascii="Arial" w:hAnsi="Arial"/>
        </w:rPr>
        <w:t>, JC Niala</w:t>
      </w:r>
    </w:p>
    <w:p w14:paraId="533CC63B" w14:textId="77777777" w:rsidR="002F10A7" w:rsidRDefault="002F10A7">
      <w:pPr>
        <w:spacing w:after="0"/>
      </w:pPr>
    </w:p>
    <w:p w14:paraId="5D8DB60D" w14:textId="77777777" w:rsidR="002F10A7" w:rsidRDefault="00447B17">
      <w:pPr>
        <w:spacing w:after="0"/>
      </w:pPr>
      <w:r>
        <w:rPr>
          <w:rFonts w:ascii="Arial" w:hAnsi="Arial"/>
          <w:b/>
        </w:rPr>
        <w:t xml:space="preserve">Tom </w:t>
      </w:r>
      <w:proofErr w:type="gramStart"/>
      <w:r>
        <w:rPr>
          <w:rFonts w:ascii="Arial" w:hAnsi="Arial"/>
          <w:b/>
        </w:rPr>
        <w:t xml:space="preserve">Fearon  </w:t>
      </w:r>
      <w:r>
        <w:rPr>
          <w:rFonts w:ascii="Arial" w:hAnsi="Arial"/>
          <w:color w:val="5D7284"/>
        </w:rPr>
        <w:t>01:31</w:t>
      </w:r>
      <w:proofErr w:type="gramEnd"/>
    </w:p>
    <w:p w14:paraId="208DEACA" w14:textId="03FE7598" w:rsidR="002F10A7" w:rsidRDefault="00447B17">
      <w:pPr>
        <w:spacing w:after="0"/>
      </w:pPr>
      <w:proofErr w:type="gramStart"/>
      <w:r>
        <w:rPr>
          <w:rFonts w:ascii="Arial" w:hAnsi="Arial"/>
        </w:rPr>
        <w:t>and</w:t>
      </w:r>
      <w:proofErr w:type="gramEnd"/>
      <w:r>
        <w:rPr>
          <w:rFonts w:ascii="Arial" w:hAnsi="Arial"/>
        </w:rPr>
        <w:t xml:space="preserve"> Tom </w:t>
      </w:r>
      <w:r w:rsidR="00E62178">
        <w:rPr>
          <w:rFonts w:ascii="Arial" w:hAnsi="Arial"/>
        </w:rPr>
        <w:t xml:space="preserve">Fearon </w:t>
      </w:r>
      <w:r>
        <w:rPr>
          <w:rFonts w:ascii="Arial" w:hAnsi="Arial"/>
        </w:rPr>
        <w:t>and today, we're going to open the series with the theme of trade by exploring trade routes on the Swahili East African coast.</w:t>
      </w:r>
    </w:p>
    <w:p w14:paraId="7F750798" w14:textId="77777777" w:rsidR="002F10A7" w:rsidRDefault="002F10A7">
      <w:pPr>
        <w:spacing w:after="0"/>
      </w:pPr>
    </w:p>
    <w:p w14:paraId="47B1459C" w14:textId="77777777" w:rsidR="002F10A7" w:rsidRDefault="00447B17">
      <w:pPr>
        <w:spacing w:after="0"/>
      </w:pPr>
      <w:r>
        <w:rPr>
          <w:rFonts w:ascii="Arial" w:hAnsi="Arial"/>
          <w:b/>
        </w:rPr>
        <w:t xml:space="preserve">JC </w:t>
      </w:r>
      <w:proofErr w:type="gramStart"/>
      <w:r>
        <w:rPr>
          <w:rFonts w:ascii="Arial" w:hAnsi="Arial"/>
          <w:b/>
        </w:rPr>
        <w:t xml:space="preserve">Niala  </w:t>
      </w:r>
      <w:r>
        <w:rPr>
          <w:rFonts w:ascii="Arial" w:hAnsi="Arial"/>
          <w:color w:val="5D7284"/>
        </w:rPr>
        <w:t>01:41</w:t>
      </w:r>
      <w:proofErr w:type="gramEnd"/>
    </w:p>
    <w:p w14:paraId="76C84105" w14:textId="590651C7" w:rsidR="002F10A7" w:rsidRDefault="00447B17">
      <w:pPr>
        <w:spacing w:after="0"/>
      </w:pPr>
      <w:r>
        <w:rPr>
          <w:rFonts w:ascii="Arial" w:hAnsi="Arial"/>
        </w:rPr>
        <w:t xml:space="preserve">This is Afro </w:t>
      </w:r>
      <w:proofErr w:type="spellStart"/>
      <w:r w:rsidR="00721B93">
        <w:rPr>
          <w:rFonts w:ascii="Arial" w:hAnsi="Arial"/>
        </w:rPr>
        <w:t>H</w:t>
      </w:r>
      <w:r>
        <w:rPr>
          <w:rFonts w:ascii="Arial" w:hAnsi="Arial"/>
        </w:rPr>
        <w:t>istoryscapes</w:t>
      </w:r>
      <w:proofErr w:type="spellEnd"/>
      <w:r>
        <w:rPr>
          <w:rFonts w:ascii="Arial" w:hAnsi="Arial"/>
        </w:rPr>
        <w:t xml:space="preserve">. </w:t>
      </w:r>
      <w:proofErr w:type="gramStart"/>
      <w:r>
        <w:rPr>
          <w:rFonts w:ascii="Arial" w:hAnsi="Arial"/>
        </w:rPr>
        <w:t>always</w:t>
      </w:r>
      <w:proofErr w:type="gramEnd"/>
      <w:r>
        <w:rPr>
          <w:rFonts w:ascii="Arial" w:hAnsi="Arial"/>
        </w:rPr>
        <w:t xml:space="preserve"> something new, always has been</w:t>
      </w:r>
      <w:r w:rsidR="00721B93">
        <w:rPr>
          <w:rFonts w:ascii="Arial" w:hAnsi="Arial"/>
        </w:rPr>
        <w:t>,</w:t>
      </w:r>
      <w:r>
        <w:rPr>
          <w:rFonts w:ascii="Arial" w:hAnsi="Arial"/>
        </w:rPr>
        <w:t xml:space="preserve"> always on the move. This is Afro</w:t>
      </w:r>
      <w:r w:rsidR="00721B93">
        <w:rPr>
          <w:rFonts w:ascii="Arial" w:hAnsi="Arial"/>
        </w:rPr>
        <w:t xml:space="preserve"> </w:t>
      </w:r>
      <w:proofErr w:type="spellStart"/>
      <w:r w:rsidR="00721B93">
        <w:rPr>
          <w:rFonts w:ascii="Arial" w:hAnsi="Arial"/>
        </w:rPr>
        <w:t>H</w:t>
      </w:r>
      <w:r>
        <w:rPr>
          <w:rFonts w:ascii="Arial" w:hAnsi="Arial"/>
        </w:rPr>
        <w:t>istoryscapes</w:t>
      </w:r>
      <w:proofErr w:type="spellEnd"/>
      <w:r>
        <w:rPr>
          <w:rFonts w:ascii="Arial" w:hAnsi="Arial"/>
        </w:rPr>
        <w:t xml:space="preserve">. And I'm JC Niala for acting keeper of anthropology at the </w:t>
      </w:r>
      <w:r w:rsidR="00721B93">
        <w:rPr>
          <w:rFonts w:ascii="Arial" w:hAnsi="Arial"/>
        </w:rPr>
        <w:t>H</w:t>
      </w:r>
      <w:r>
        <w:rPr>
          <w:rFonts w:ascii="Arial" w:hAnsi="Arial"/>
        </w:rPr>
        <w:t xml:space="preserve">orniman Museum and </w:t>
      </w:r>
      <w:r w:rsidR="00721B93">
        <w:rPr>
          <w:rFonts w:ascii="Arial" w:hAnsi="Arial"/>
        </w:rPr>
        <w:t>G</w:t>
      </w:r>
      <w:r>
        <w:rPr>
          <w:rFonts w:ascii="Arial" w:hAnsi="Arial"/>
        </w:rPr>
        <w:t xml:space="preserve">ardens in London. Let me take you back to mediaeval times, and the world's gold trade. It was controlled from the island of </w:t>
      </w:r>
      <w:proofErr w:type="spellStart"/>
      <w:r w:rsidR="00721B93" w:rsidRPr="00721B93">
        <w:rPr>
          <w:rFonts w:ascii="Arial" w:hAnsi="Arial"/>
          <w:lang w:val="en-GB"/>
        </w:rPr>
        <w:t>Kilwa</w:t>
      </w:r>
      <w:proofErr w:type="spellEnd"/>
      <w:r w:rsidR="00721B93" w:rsidRPr="00721B93">
        <w:rPr>
          <w:rFonts w:ascii="Arial" w:hAnsi="Arial"/>
          <w:lang w:val="en-GB"/>
        </w:rPr>
        <w:t xml:space="preserve"> </w:t>
      </w:r>
      <w:proofErr w:type="spellStart"/>
      <w:r w:rsidR="00721B93" w:rsidRPr="00721B93">
        <w:rPr>
          <w:rFonts w:ascii="Arial" w:hAnsi="Arial"/>
          <w:lang w:val="en-GB"/>
        </w:rPr>
        <w:t>Kisiwani</w:t>
      </w:r>
      <w:proofErr w:type="spellEnd"/>
      <w:r w:rsidR="00721B93" w:rsidRPr="00721B93">
        <w:rPr>
          <w:rFonts w:ascii="Arial" w:hAnsi="Arial"/>
          <w:lang w:val="en-GB"/>
        </w:rPr>
        <w:t xml:space="preserve"> </w:t>
      </w:r>
      <w:r>
        <w:rPr>
          <w:rFonts w:ascii="Arial" w:hAnsi="Arial"/>
        </w:rPr>
        <w:t xml:space="preserve">on the Swahili coast. </w:t>
      </w:r>
      <w:proofErr w:type="spellStart"/>
      <w:r w:rsidR="00721B93" w:rsidRPr="00721B93">
        <w:rPr>
          <w:rFonts w:ascii="Arial" w:hAnsi="Arial"/>
          <w:lang w:val="en-GB"/>
        </w:rPr>
        <w:t>Kilwa</w:t>
      </w:r>
      <w:proofErr w:type="spellEnd"/>
      <w:r w:rsidR="00721B93" w:rsidRPr="00721B93">
        <w:rPr>
          <w:rFonts w:ascii="Arial" w:hAnsi="Arial"/>
          <w:lang w:val="en-GB"/>
        </w:rPr>
        <w:t xml:space="preserve"> </w:t>
      </w:r>
      <w:proofErr w:type="spellStart"/>
      <w:r w:rsidR="00721B93" w:rsidRPr="00721B93">
        <w:rPr>
          <w:rFonts w:ascii="Arial" w:hAnsi="Arial"/>
          <w:lang w:val="en-GB"/>
        </w:rPr>
        <w:t>Kisiwani</w:t>
      </w:r>
      <w:proofErr w:type="spellEnd"/>
      <w:r w:rsidR="00721B93" w:rsidRPr="00721B93">
        <w:rPr>
          <w:rFonts w:ascii="Arial" w:hAnsi="Arial"/>
          <w:lang w:val="en-GB"/>
        </w:rPr>
        <w:t xml:space="preserve"> </w:t>
      </w:r>
      <w:r>
        <w:rPr>
          <w:rFonts w:ascii="Arial" w:hAnsi="Arial"/>
        </w:rPr>
        <w:t>is a small island off the coast of what is modern day Tanzania.</w:t>
      </w:r>
    </w:p>
    <w:p w14:paraId="7B73445D" w14:textId="77777777" w:rsidR="002F10A7" w:rsidRDefault="002F10A7">
      <w:pPr>
        <w:spacing w:after="0"/>
      </w:pPr>
    </w:p>
    <w:p w14:paraId="1012A531" w14:textId="77777777" w:rsidR="002F10A7" w:rsidRDefault="00447B17">
      <w:pPr>
        <w:spacing w:after="0"/>
      </w:pPr>
      <w:r>
        <w:rPr>
          <w:rFonts w:ascii="Arial" w:hAnsi="Arial"/>
          <w:b/>
        </w:rPr>
        <w:lastRenderedPageBreak/>
        <w:t xml:space="preserve">Tom </w:t>
      </w:r>
      <w:proofErr w:type="gramStart"/>
      <w:r>
        <w:rPr>
          <w:rFonts w:ascii="Arial" w:hAnsi="Arial"/>
          <w:b/>
        </w:rPr>
        <w:t xml:space="preserve">Fearon  </w:t>
      </w:r>
      <w:r>
        <w:rPr>
          <w:rFonts w:ascii="Arial" w:hAnsi="Arial"/>
          <w:color w:val="5D7284"/>
        </w:rPr>
        <w:t>02:23</w:t>
      </w:r>
      <w:proofErr w:type="gramEnd"/>
    </w:p>
    <w:p w14:paraId="3657F097" w14:textId="147AE6B1" w:rsidR="002F10A7" w:rsidRDefault="00447B17">
      <w:pPr>
        <w:spacing w:after="0"/>
      </w:pPr>
      <w:r>
        <w:rPr>
          <w:rFonts w:ascii="Arial" w:hAnsi="Arial"/>
        </w:rPr>
        <w:t xml:space="preserve">The Swahili coast in East Africa, which lies along the Indian Ocean stretches from Somalia in the north to Mozambique in the south, a distance of over 1800 miles </w:t>
      </w:r>
      <w:r w:rsidR="00721B93">
        <w:rPr>
          <w:rFonts w:ascii="Arial" w:hAnsi="Arial"/>
        </w:rPr>
        <w:t xml:space="preserve">and </w:t>
      </w:r>
      <w:r>
        <w:rPr>
          <w:rFonts w:ascii="Arial" w:hAnsi="Arial"/>
        </w:rPr>
        <w:t>was for over a millennium, a bustling area, dotted with spectacular city states, where people carried out trade with other African civilizations, but also across the Middle East, India, Southeast Asia, and as far as China.</w:t>
      </w:r>
    </w:p>
    <w:p w14:paraId="66B595A3" w14:textId="77777777" w:rsidR="002F10A7" w:rsidRDefault="002F10A7">
      <w:pPr>
        <w:spacing w:after="0"/>
      </w:pPr>
    </w:p>
    <w:p w14:paraId="5F3A84AD" w14:textId="77777777" w:rsidR="002F10A7" w:rsidRDefault="00447B17">
      <w:pPr>
        <w:spacing w:after="0"/>
      </w:pPr>
      <w:r>
        <w:rPr>
          <w:rFonts w:ascii="Arial" w:hAnsi="Arial"/>
          <w:b/>
        </w:rPr>
        <w:t xml:space="preserve">JC </w:t>
      </w:r>
      <w:proofErr w:type="gramStart"/>
      <w:r>
        <w:rPr>
          <w:rFonts w:ascii="Arial" w:hAnsi="Arial"/>
          <w:b/>
        </w:rPr>
        <w:t xml:space="preserve">Niala  </w:t>
      </w:r>
      <w:r>
        <w:rPr>
          <w:rFonts w:ascii="Arial" w:hAnsi="Arial"/>
          <w:color w:val="5D7284"/>
        </w:rPr>
        <w:t>02:52</w:t>
      </w:r>
      <w:proofErr w:type="gramEnd"/>
    </w:p>
    <w:p w14:paraId="6300C15A" w14:textId="57C1C117" w:rsidR="002F10A7" w:rsidRDefault="00447B17">
      <w:pPr>
        <w:spacing w:after="0"/>
      </w:pPr>
      <w:r>
        <w:rPr>
          <w:rFonts w:ascii="Arial" w:hAnsi="Arial"/>
        </w:rPr>
        <w:t xml:space="preserve">That's Tom </w:t>
      </w:r>
      <w:r w:rsidR="00721B93">
        <w:rPr>
          <w:rFonts w:ascii="Arial" w:hAnsi="Arial"/>
        </w:rPr>
        <w:t>Fearon</w:t>
      </w:r>
      <w:r>
        <w:rPr>
          <w:rFonts w:ascii="Arial" w:hAnsi="Arial"/>
        </w:rPr>
        <w:t xml:space="preserve"> and together, we're part of a team that runs the community action research project at the </w:t>
      </w:r>
      <w:r w:rsidR="00721B93">
        <w:rPr>
          <w:rFonts w:ascii="Arial" w:hAnsi="Arial"/>
        </w:rPr>
        <w:t>H</w:t>
      </w:r>
      <w:r>
        <w:rPr>
          <w:rFonts w:ascii="Arial" w:hAnsi="Arial"/>
        </w:rPr>
        <w:t>orniman Museum. It's a project that supports community members, people like you</w:t>
      </w:r>
      <w:r w:rsidR="00721B93">
        <w:rPr>
          <w:rFonts w:ascii="Arial" w:hAnsi="Arial"/>
        </w:rPr>
        <w:t>,</w:t>
      </w:r>
      <w:r>
        <w:rPr>
          <w:rFonts w:ascii="Arial" w:hAnsi="Arial"/>
        </w:rPr>
        <w:t xml:space="preserve"> to carry out research of their interest on the collections. As part of our work, we often get asked questions about objects in the collections and what they mean, or what stories they tell. So we've made this podcast to share some of those answers with you.</w:t>
      </w:r>
    </w:p>
    <w:p w14:paraId="2F06981A" w14:textId="77777777" w:rsidR="002F10A7" w:rsidRDefault="002F10A7">
      <w:pPr>
        <w:spacing w:after="0"/>
      </w:pPr>
    </w:p>
    <w:p w14:paraId="2B05E155" w14:textId="77777777" w:rsidR="002F10A7" w:rsidRDefault="00447B17">
      <w:pPr>
        <w:spacing w:after="0"/>
      </w:pPr>
      <w:r>
        <w:rPr>
          <w:rFonts w:ascii="Arial" w:hAnsi="Arial"/>
          <w:b/>
        </w:rPr>
        <w:t xml:space="preserve">Tom </w:t>
      </w:r>
      <w:proofErr w:type="gramStart"/>
      <w:r>
        <w:rPr>
          <w:rFonts w:ascii="Arial" w:hAnsi="Arial"/>
          <w:b/>
        </w:rPr>
        <w:t xml:space="preserve">Fearon  </w:t>
      </w:r>
      <w:r>
        <w:rPr>
          <w:rFonts w:ascii="Arial" w:hAnsi="Arial"/>
          <w:color w:val="5D7284"/>
        </w:rPr>
        <w:t>03:22</w:t>
      </w:r>
      <w:proofErr w:type="gramEnd"/>
    </w:p>
    <w:p w14:paraId="1BA24316" w14:textId="4E66A381" w:rsidR="002F10A7" w:rsidRDefault="00447B17">
      <w:pPr>
        <w:spacing w:after="0"/>
      </w:pPr>
      <w:r>
        <w:rPr>
          <w:rFonts w:ascii="Arial" w:hAnsi="Arial"/>
        </w:rPr>
        <w:t xml:space="preserve">When we refer to specific objects in the collections, we will give its museum number, which you can use to look up the objects on the Collections Online at the </w:t>
      </w:r>
      <w:r w:rsidR="00721B93">
        <w:rPr>
          <w:rFonts w:ascii="Arial" w:hAnsi="Arial"/>
        </w:rPr>
        <w:t>H</w:t>
      </w:r>
      <w:r>
        <w:rPr>
          <w:rFonts w:ascii="Arial" w:hAnsi="Arial"/>
        </w:rPr>
        <w:t>orniman website. You can also find the numbers in the transcript accompanying this podcast.</w:t>
      </w:r>
    </w:p>
    <w:p w14:paraId="3AF4683A" w14:textId="77777777" w:rsidR="002F10A7" w:rsidRDefault="002F10A7">
      <w:pPr>
        <w:spacing w:after="0"/>
      </w:pPr>
    </w:p>
    <w:p w14:paraId="4D4F4C9D" w14:textId="77777777" w:rsidR="002F10A7" w:rsidRDefault="00447B17">
      <w:pPr>
        <w:spacing w:after="0"/>
      </w:pPr>
      <w:r>
        <w:rPr>
          <w:rFonts w:ascii="Arial" w:hAnsi="Arial"/>
          <w:b/>
        </w:rPr>
        <w:t xml:space="preserve">JC </w:t>
      </w:r>
      <w:proofErr w:type="gramStart"/>
      <w:r>
        <w:rPr>
          <w:rFonts w:ascii="Arial" w:hAnsi="Arial"/>
          <w:b/>
        </w:rPr>
        <w:t xml:space="preserve">Niala  </w:t>
      </w:r>
      <w:r>
        <w:rPr>
          <w:rFonts w:ascii="Arial" w:hAnsi="Arial"/>
          <w:color w:val="5D7284"/>
        </w:rPr>
        <w:t>03:37</w:t>
      </w:r>
      <w:proofErr w:type="gramEnd"/>
    </w:p>
    <w:p w14:paraId="763B112D" w14:textId="65AF69CB" w:rsidR="002F10A7" w:rsidRDefault="00447B17">
      <w:pPr>
        <w:spacing w:after="0"/>
      </w:pPr>
      <w:r>
        <w:rPr>
          <w:rFonts w:ascii="Arial" w:hAnsi="Arial"/>
        </w:rPr>
        <w:t xml:space="preserve">But back to the Swahili coast, and the amazing trade networks that were </w:t>
      </w:r>
      <w:proofErr w:type="spellStart"/>
      <w:r>
        <w:rPr>
          <w:rFonts w:ascii="Arial" w:hAnsi="Arial"/>
        </w:rPr>
        <w:t>centred</w:t>
      </w:r>
      <w:proofErr w:type="spellEnd"/>
      <w:r>
        <w:rPr>
          <w:rFonts w:ascii="Arial" w:hAnsi="Arial"/>
        </w:rPr>
        <w:t xml:space="preserve"> on this cosmopolitan strip of land on the East African coast. It connected more diverse people and traded a wider variety of goods than the Silk Road. But one of the reasons that it's less well known is because it was a complex set of trade routes that did not directly involve Europe. It was active from about 1000 </w:t>
      </w:r>
      <w:proofErr w:type="gramStart"/>
      <w:r w:rsidR="00721B93">
        <w:rPr>
          <w:rFonts w:ascii="Arial" w:hAnsi="Arial"/>
        </w:rPr>
        <w:t xml:space="preserve">CE </w:t>
      </w:r>
      <w:r>
        <w:rPr>
          <w:rFonts w:ascii="Arial" w:hAnsi="Arial"/>
        </w:rPr>
        <w:t xml:space="preserve"> to</w:t>
      </w:r>
      <w:proofErr w:type="gramEnd"/>
      <w:r>
        <w:rPr>
          <w:rFonts w:ascii="Arial" w:hAnsi="Arial"/>
        </w:rPr>
        <w:t xml:space="preserve"> 1200 before a slight dip, only for it to surge again in the 14th and 15th centuries. The trade involved commodities such as ivory, grain, timber, books, cotton, spices, ceramics, silk, and gold. This Swahili coast was also home to a much less researched barbaric trade in people. Although exact figures are contested, countless enslaved people were also bought and sold in markets on the East African coast.</w:t>
      </w:r>
    </w:p>
    <w:p w14:paraId="530EEC00" w14:textId="77777777" w:rsidR="002F10A7" w:rsidRDefault="002F10A7">
      <w:pPr>
        <w:spacing w:after="0"/>
      </w:pPr>
    </w:p>
    <w:p w14:paraId="7E809131" w14:textId="77777777" w:rsidR="002F10A7" w:rsidRDefault="00447B17">
      <w:pPr>
        <w:spacing w:after="0"/>
      </w:pPr>
      <w:r>
        <w:rPr>
          <w:rFonts w:ascii="Arial" w:hAnsi="Arial"/>
          <w:b/>
        </w:rPr>
        <w:t xml:space="preserve">Tom </w:t>
      </w:r>
      <w:proofErr w:type="gramStart"/>
      <w:r>
        <w:rPr>
          <w:rFonts w:ascii="Arial" w:hAnsi="Arial"/>
          <w:b/>
        </w:rPr>
        <w:t xml:space="preserve">Fearon  </w:t>
      </w:r>
      <w:r>
        <w:rPr>
          <w:rFonts w:ascii="Arial" w:hAnsi="Arial"/>
          <w:color w:val="5D7284"/>
        </w:rPr>
        <w:t>04:47</w:t>
      </w:r>
      <w:proofErr w:type="gramEnd"/>
    </w:p>
    <w:p w14:paraId="254EF2CC" w14:textId="77777777" w:rsidR="002F10A7" w:rsidRDefault="00447B17">
      <w:pPr>
        <w:spacing w:after="0"/>
      </w:pPr>
      <w:r>
        <w:rPr>
          <w:rFonts w:ascii="Arial" w:hAnsi="Arial"/>
        </w:rPr>
        <w:t>So JC what objects in the collections lead you to researching these trade routes?</w:t>
      </w:r>
    </w:p>
    <w:p w14:paraId="60C54876" w14:textId="77777777" w:rsidR="002F10A7" w:rsidRDefault="002F10A7">
      <w:pPr>
        <w:spacing w:after="0"/>
      </w:pPr>
    </w:p>
    <w:p w14:paraId="0B79B43B" w14:textId="77777777" w:rsidR="002F10A7" w:rsidRDefault="00447B17">
      <w:pPr>
        <w:spacing w:after="0"/>
      </w:pPr>
      <w:r>
        <w:rPr>
          <w:rFonts w:ascii="Arial" w:hAnsi="Arial"/>
          <w:b/>
        </w:rPr>
        <w:t xml:space="preserve">JC </w:t>
      </w:r>
      <w:proofErr w:type="gramStart"/>
      <w:r>
        <w:rPr>
          <w:rFonts w:ascii="Arial" w:hAnsi="Arial"/>
          <w:b/>
        </w:rPr>
        <w:t xml:space="preserve">Niala  </w:t>
      </w:r>
      <w:r>
        <w:rPr>
          <w:rFonts w:ascii="Arial" w:hAnsi="Arial"/>
          <w:color w:val="5D7284"/>
        </w:rPr>
        <w:t>04:54</w:t>
      </w:r>
      <w:proofErr w:type="gramEnd"/>
    </w:p>
    <w:p w14:paraId="5703FB59" w14:textId="6B421F70" w:rsidR="002F10A7" w:rsidRDefault="00447B17">
      <w:pPr>
        <w:spacing w:after="0"/>
      </w:pPr>
      <w:r>
        <w:rPr>
          <w:rFonts w:ascii="Arial" w:hAnsi="Arial"/>
        </w:rPr>
        <w:t>Well, there were three objects in particular</w:t>
      </w:r>
      <w:r w:rsidR="00721B93">
        <w:rPr>
          <w:rFonts w:ascii="Arial" w:hAnsi="Arial"/>
        </w:rPr>
        <w:t>. Two ornately</w:t>
      </w:r>
      <w:r>
        <w:rPr>
          <w:rFonts w:ascii="Arial" w:hAnsi="Arial"/>
        </w:rPr>
        <w:t xml:space="preserve"> designed coffee. </w:t>
      </w:r>
      <w:proofErr w:type="gramStart"/>
      <w:r>
        <w:rPr>
          <w:rFonts w:ascii="Arial" w:hAnsi="Arial"/>
        </w:rPr>
        <w:t>parts</w:t>
      </w:r>
      <w:proofErr w:type="gramEnd"/>
      <w:r>
        <w:rPr>
          <w:rFonts w:ascii="Arial" w:hAnsi="Arial"/>
        </w:rPr>
        <w:t>, one in silver and the other in copper. The</w:t>
      </w:r>
      <w:r w:rsidR="00721B93">
        <w:rPr>
          <w:rFonts w:ascii="Arial" w:hAnsi="Arial"/>
        </w:rPr>
        <w:t>ir</w:t>
      </w:r>
      <w:r>
        <w:rPr>
          <w:rFonts w:ascii="Arial" w:hAnsi="Arial"/>
        </w:rPr>
        <w:t xml:space="preserve"> museum numbers are 28</w:t>
      </w:r>
      <w:r w:rsidR="00721B93">
        <w:rPr>
          <w:rFonts w:ascii="Arial" w:hAnsi="Arial"/>
        </w:rPr>
        <w:t>.</w:t>
      </w:r>
      <w:r>
        <w:rPr>
          <w:rFonts w:ascii="Arial" w:hAnsi="Arial"/>
        </w:rPr>
        <w:t>11</w:t>
      </w:r>
      <w:r w:rsidR="00721B93">
        <w:rPr>
          <w:rFonts w:ascii="Arial" w:hAnsi="Arial"/>
        </w:rPr>
        <w:t>.</w:t>
      </w:r>
      <w:r>
        <w:rPr>
          <w:rFonts w:ascii="Arial" w:hAnsi="Arial"/>
        </w:rPr>
        <w:t>53</w:t>
      </w:r>
      <w:r w:rsidR="00721B93">
        <w:rPr>
          <w:rFonts w:ascii="Arial" w:hAnsi="Arial"/>
        </w:rPr>
        <w:t>/1</w:t>
      </w:r>
      <w:r>
        <w:rPr>
          <w:rFonts w:ascii="Arial" w:hAnsi="Arial"/>
        </w:rPr>
        <w:t>, and 2.5</w:t>
      </w:r>
      <w:r w:rsidR="00721B93">
        <w:rPr>
          <w:rFonts w:ascii="Arial" w:hAnsi="Arial"/>
        </w:rPr>
        <w:t>.</w:t>
      </w:r>
      <w:r>
        <w:rPr>
          <w:rFonts w:ascii="Arial" w:hAnsi="Arial"/>
        </w:rPr>
        <w:t>60</w:t>
      </w:r>
      <w:r w:rsidR="00721B93">
        <w:rPr>
          <w:rFonts w:ascii="Arial" w:hAnsi="Arial"/>
        </w:rPr>
        <w:t>/</w:t>
      </w:r>
      <w:r>
        <w:rPr>
          <w:rFonts w:ascii="Arial" w:hAnsi="Arial"/>
        </w:rPr>
        <w:t>33, respectively. Although the</w:t>
      </w:r>
      <w:r w:rsidR="00721B93">
        <w:rPr>
          <w:rFonts w:ascii="Arial" w:hAnsi="Arial"/>
        </w:rPr>
        <w:t>y are</w:t>
      </w:r>
      <w:r>
        <w:rPr>
          <w:rFonts w:ascii="Arial" w:hAnsi="Arial"/>
        </w:rPr>
        <w:t xml:space="preserve"> 19th century object, the precious metals in them do tell the story of the historical trade routes of the Swahili coast, and their Arabic inspired designs give hints as to the cosmopolitanism of the city states of the region. You can find these objects </w:t>
      </w:r>
      <w:proofErr w:type="gramStart"/>
      <w:r w:rsidR="00721B93">
        <w:rPr>
          <w:rFonts w:ascii="Arial" w:hAnsi="Arial"/>
        </w:rPr>
        <w:t xml:space="preserve">on </w:t>
      </w:r>
      <w:r>
        <w:rPr>
          <w:rFonts w:ascii="Arial" w:hAnsi="Arial"/>
        </w:rPr>
        <w:t xml:space="preserve"> Collections</w:t>
      </w:r>
      <w:proofErr w:type="gramEnd"/>
      <w:r>
        <w:rPr>
          <w:rFonts w:ascii="Arial" w:hAnsi="Arial"/>
        </w:rPr>
        <w:t xml:space="preserve"> Online on the </w:t>
      </w:r>
      <w:r w:rsidR="00721B93">
        <w:rPr>
          <w:rFonts w:ascii="Arial" w:hAnsi="Arial"/>
        </w:rPr>
        <w:t>H</w:t>
      </w:r>
      <w:r>
        <w:rPr>
          <w:rFonts w:ascii="Arial" w:hAnsi="Arial"/>
        </w:rPr>
        <w:t>orniman website. But I'll really be focusing on the third object, which is also a good example of some of the difficulties community members face when working with colonial era archives.</w:t>
      </w:r>
    </w:p>
    <w:p w14:paraId="4ECE5CD9" w14:textId="77777777" w:rsidR="002F10A7" w:rsidRDefault="002F10A7">
      <w:pPr>
        <w:spacing w:after="0"/>
      </w:pPr>
    </w:p>
    <w:p w14:paraId="5DCCD0AA" w14:textId="77777777" w:rsidR="002F10A7" w:rsidRDefault="00447B17">
      <w:pPr>
        <w:spacing w:after="0"/>
      </w:pPr>
      <w:r>
        <w:rPr>
          <w:rFonts w:ascii="Arial" w:hAnsi="Arial"/>
          <w:b/>
        </w:rPr>
        <w:t xml:space="preserve">Tom </w:t>
      </w:r>
      <w:proofErr w:type="gramStart"/>
      <w:r>
        <w:rPr>
          <w:rFonts w:ascii="Arial" w:hAnsi="Arial"/>
          <w:b/>
        </w:rPr>
        <w:t xml:space="preserve">Fearon  </w:t>
      </w:r>
      <w:r>
        <w:rPr>
          <w:rFonts w:ascii="Arial" w:hAnsi="Arial"/>
          <w:color w:val="5D7284"/>
        </w:rPr>
        <w:t>05:51</w:t>
      </w:r>
      <w:proofErr w:type="gramEnd"/>
    </w:p>
    <w:p w14:paraId="156DEFD0" w14:textId="77777777" w:rsidR="002F10A7" w:rsidRDefault="00447B17">
      <w:pPr>
        <w:spacing w:after="0"/>
      </w:pPr>
      <w:r>
        <w:rPr>
          <w:rFonts w:ascii="Arial" w:hAnsi="Arial"/>
        </w:rPr>
        <w:t>Okay, so why is that?</w:t>
      </w:r>
    </w:p>
    <w:p w14:paraId="3595C12D" w14:textId="77777777" w:rsidR="002F10A7" w:rsidRDefault="002F10A7">
      <w:pPr>
        <w:spacing w:after="0"/>
      </w:pPr>
    </w:p>
    <w:p w14:paraId="4D20A12E" w14:textId="77777777" w:rsidR="002F10A7" w:rsidRDefault="00447B17">
      <w:pPr>
        <w:spacing w:after="0"/>
      </w:pPr>
      <w:r>
        <w:rPr>
          <w:rFonts w:ascii="Arial" w:hAnsi="Arial"/>
          <w:b/>
        </w:rPr>
        <w:t xml:space="preserve">JC </w:t>
      </w:r>
      <w:proofErr w:type="gramStart"/>
      <w:r>
        <w:rPr>
          <w:rFonts w:ascii="Arial" w:hAnsi="Arial"/>
          <w:b/>
        </w:rPr>
        <w:t xml:space="preserve">Niala  </w:t>
      </w:r>
      <w:r>
        <w:rPr>
          <w:rFonts w:ascii="Arial" w:hAnsi="Arial"/>
          <w:color w:val="5D7284"/>
        </w:rPr>
        <w:t>05:55</w:t>
      </w:r>
      <w:proofErr w:type="gramEnd"/>
    </w:p>
    <w:p w14:paraId="77D446A3" w14:textId="45F75958" w:rsidR="002F10A7" w:rsidRDefault="00447B17">
      <w:pPr>
        <w:spacing w:after="0"/>
      </w:pPr>
      <w:r>
        <w:rPr>
          <w:rFonts w:ascii="Arial" w:hAnsi="Arial"/>
        </w:rPr>
        <w:lastRenderedPageBreak/>
        <w:t xml:space="preserve">Well, this object is a cigarette card that was made by the </w:t>
      </w:r>
      <w:proofErr w:type="spellStart"/>
      <w:r w:rsidR="00721B93" w:rsidRPr="00721B93">
        <w:rPr>
          <w:rFonts w:ascii="Arial" w:hAnsi="Arial"/>
          <w:lang w:val="en-GB"/>
        </w:rPr>
        <w:t>Melachrino</w:t>
      </w:r>
      <w:proofErr w:type="spellEnd"/>
      <w:r>
        <w:rPr>
          <w:rFonts w:ascii="Arial" w:hAnsi="Arial"/>
        </w:rPr>
        <w:t xml:space="preserve"> </w:t>
      </w:r>
      <w:r w:rsidR="00721B93">
        <w:rPr>
          <w:rFonts w:ascii="Arial" w:hAnsi="Arial"/>
        </w:rPr>
        <w:t>C</w:t>
      </w:r>
      <w:r>
        <w:rPr>
          <w:rFonts w:ascii="Arial" w:hAnsi="Arial"/>
        </w:rPr>
        <w:t xml:space="preserve">igarette </w:t>
      </w:r>
      <w:r w:rsidR="00721B93">
        <w:rPr>
          <w:rFonts w:ascii="Arial" w:hAnsi="Arial"/>
        </w:rPr>
        <w:t>C</w:t>
      </w:r>
      <w:r>
        <w:rPr>
          <w:rFonts w:ascii="Arial" w:hAnsi="Arial"/>
        </w:rPr>
        <w:t xml:space="preserve">ompany in 1925. From a series that they called </w:t>
      </w:r>
      <w:r w:rsidR="00721B93">
        <w:rPr>
          <w:rFonts w:ascii="Arial" w:hAnsi="Arial"/>
        </w:rPr>
        <w:t>‘</w:t>
      </w:r>
      <w:r>
        <w:rPr>
          <w:rFonts w:ascii="Arial" w:hAnsi="Arial"/>
        </w:rPr>
        <w:t>exotic peoples</w:t>
      </w:r>
      <w:r w:rsidR="00721B93">
        <w:rPr>
          <w:rFonts w:ascii="Arial" w:hAnsi="Arial"/>
        </w:rPr>
        <w:t>’</w:t>
      </w:r>
      <w:r>
        <w:rPr>
          <w:rFonts w:ascii="Arial" w:hAnsi="Arial"/>
        </w:rPr>
        <w:t>.</w:t>
      </w:r>
    </w:p>
    <w:p w14:paraId="25A6CEC2" w14:textId="77777777" w:rsidR="002F10A7" w:rsidRDefault="002F10A7">
      <w:pPr>
        <w:spacing w:after="0"/>
      </w:pPr>
    </w:p>
    <w:p w14:paraId="0B569F8D" w14:textId="77777777" w:rsidR="002F10A7" w:rsidRDefault="00447B17">
      <w:pPr>
        <w:spacing w:after="0"/>
      </w:pPr>
      <w:r>
        <w:rPr>
          <w:rFonts w:ascii="Arial" w:hAnsi="Arial"/>
          <w:b/>
        </w:rPr>
        <w:t xml:space="preserve">Tom </w:t>
      </w:r>
      <w:proofErr w:type="gramStart"/>
      <w:r>
        <w:rPr>
          <w:rFonts w:ascii="Arial" w:hAnsi="Arial"/>
          <w:b/>
        </w:rPr>
        <w:t xml:space="preserve">Fearon  </w:t>
      </w:r>
      <w:r>
        <w:rPr>
          <w:rFonts w:ascii="Arial" w:hAnsi="Arial"/>
          <w:color w:val="5D7284"/>
        </w:rPr>
        <w:t>06:07</w:t>
      </w:r>
      <w:proofErr w:type="gramEnd"/>
    </w:p>
    <w:p w14:paraId="1533AB1C" w14:textId="34103A28" w:rsidR="002F10A7" w:rsidRDefault="00447B17">
      <w:pPr>
        <w:spacing w:after="0"/>
      </w:pPr>
      <w:r>
        <w:rPr>
          <w:rFonts w:ascii="Arial" w:hAnsi="Arial"/>
        </w:rPr>
        <w:t xml:space="preserve">I'm familiar with cigarette cards. I think my dad has some at home, but mostly just motorbikes, I think, but cigarette cars themselves were traded and continued to be traded today, and also have their own fascinating history. There's a collection of these </w:t>
      </w:r>
      <w:proofErr w:type="spellStart"/>
      <w:r w:rsidR="00721B93" w:rsidRPr="00721B93">
        <w:rPr>
          <w:rFonts w:ascii="Arial" w:hAnsi="Arial"/>
          <w:lang w:val="en-GB"/>
        </w:rPr>
        <w:t>Melachrino</w:t>
      </w:r>
      <w:proofErr w:type="spellEnd"/>
      <w:r w:rsidR="00721B93">
        <w:rPr>
          <w:rFonts w:ascii="Arial" w:hAnsi="Arial"/>
        </w:rPr>
        <w:t xml:space="preserve"> Cigarette </w:t>
      </w:r>
      <w:r>
        <w:rPr>
          <w:rFonts w:ascii="Arial" w:hAnsi="Arial"/>
        </w:rPr>
        <w:t xml:space="preserve">cards in the </w:t>
      </w:r>
      <w:r w:rsidR="00721B93">
        <w:rPr>
          <w:rFonts w:ascii="Arial" w:hAnsi="Arial"/>
        </w:rPr>
        <w:t>Ho</w:t>
      </w:r>
      <w:r w:rsidR="00A167A3">
        <w:rPr>
          <w:rFonts w:ascii="Arial" w:hAnsi="Arial"/>
        </w:rPr>
        <w:t>r</w:t>
      </w:r>
      <w:r w:rsidR="00721B93">
        <w:rPr>
          <w:rFonts w:ascii="Arial" w:hAnsi="Arial"/>
        </w:rPr>
        <w:t xml:space="preserve">niman’s </w:t>
      </w:r>
      <w:r>
        <w:rPr>
          <w:rFonts w:ascii="Arial" w:hAnsi="Arial"/>
        </w:rPr>
        <w:t xml:space="preserve">collections. An advertisement from the New Yorker magazine on the 13th of October 1928, describes the </w:t>
      </w:r>
      <w:r w:rsidR="00721B93">
        <w:rPr>
          <w:rFonts w:ascii="Arial" w:hAnsi="Arial"/>
        </w:rPr>
        <w:t>‘</w:t>
      </w:r>
      <w:r>
        <w:rPr>
          <w:rFonts w:ascii="Arial" w:hAnsi="Arial"/>
        </w:rPr>
        <w:t>mild</w:t>
      </w:r>
      <w:r w:rsidR="00721B93">
        <w:rPr>
          <w:rFonts w:ascii="Arial" w:hAnsi="Arial"/>
        </w:rPr>
        <w:t>’</w:t>
      </w:r>
      <w:r>
        <w:rPr>
          <w:rFonts w:ascii="Arial" w:hAnsi="Arial"/>
        </w:rPr>
        <w:t xml:space="preserve"> and </w:t>
      </w:r>
      <w:r w:rsidR="00721B93">
        <w:rPr>
          <w:rFonts w:ascii="Arial" w:hAnsi="Arial"/>
        </w:rPr>
        <w:t>‘</w:t>
      </w:r>
      <w:r>
        <w:rPr>
          <w:rFonts w:ascii="Arial" w:hAnsi="Arial"/>
        </w:rPr>
        <w:t>c</w:t>
      </w:r>
      <w:r w:rsidR="00721B93">
        <w:rPr>
          <w:rFonts w:ascii="Arial" w:hAnsi="Arial"/>
        </w:rPr>
        <w:t>oo</w:t>
      </w:r>
      <w:r>
        <w:rPr>
          <w:rFonts w:ascii="Arial" w:hAnsi="Arial"/>
        </w:rPr>
        <w:t>l</w:t>
      </w:r>
      <w:r w:rsidR="00721B93">
        <w:rPr>
          <w:rFonts w:ascii="Arial" w:hAnsi="Arial"/>
        </w:rPr>
        <w:t>’</w:t>
      </w:r>
      <w:r>
        <w:rPr>
          <w:rFonts w:ascii="Arial" w:hAnsi="Arial"/>
        </w:rPr>
        <w:t xml:space="preserve"> </w:t>
      </w:r>
      <w:proofErr w:type="spellStart"/>
      <w:r w:rsidR="00721B93" w:rsidRPr="00721B93">
        <w:rPr>
          <w:rFonts w:ascii="Arial" w:hAnsi="Arial"/>
          <w:lang w:val="en-GB"/>
        </w:rPr>
        <w:t>Melachrino</w:t>
      </w:r>
      <w:proofErr w:type="spellEnd"/>
      <w:r>
        <w:rPr>
          <w:rFonts w:ascii="Arial" w:hAnsi="Arial"/>
        </w:rPr>
        <w:t>. No cigarettes as the one cigarette smoked the world over.</w:t>
      </w:r>
    </w:p>
    <w:p w14:paraId="7A37FE33" w14:textId="77777777" w:rsidR="002F10A7" w:rsidRDefault="002F10A7">
      <w:pPr>
        <w:spacing w:after="0"/>
      </w:pPr>
    </w:p>
    <w:p w14:paraId="511FF119" w14:textId="77777777" w:rsidR="002F10A7" w:rsidRDefault="00447B17">
      <w:pPr>
        <w:spacing w:after="0"/>
      </w:pPr>
      <w:r>
        <w:rPr>
          <w:rFonts w:ascii="Arial" w:hAnsi="Arial"/>
          <w:b/>
        </w:rPr>
        <w:t xml:space="preserve">JC </w:t>
      </w:r>
      <w:proofErr w:type="gramStart"/>
      <w:r>
        <w:rPr>
          <w:rFonts w:ascii="Arial" w:hAnsi="Arial"/>
          <w:b/>
        </w:rPr>
        <w:t xml:space="preserve">Niala  </w:t>
      </w:r>
      <w:r>
        <w:rPr>
          <w:rFonts w:ascii="Arial" w:hAnsi="Arial"/>
          <w:color w:val="5D7284"/>
        </w:rPr>
        <w:t>06:38</w:t>
      </w:r>
      <w:proofErr w:type="gramEnd"/>
    </w:p>
    <w:p w14:paraId="51712E9D" w14:textId="3DB39B5F" w:rsidR="002F10A7" w:rsidRDefault="00447B17">
      <w:pPr>
        <w:spacing w:after="0"/>
      </w:pPr>
      <w:r>
        <w:rPr>
          <w:rFonts w:ascii="Arial" w:hAnsi="Arial"/>
        </w:rPr>
        <w:t>There were definitely positioning themselves as global. And so they used global images to attract consumers in Europe and North America. But while some of the images may have been beautiful, it's their interpretation of them</w:t>
      </w:r>
      <w:r w:rsidR="00721B93">
        <w:rPr>
          <w:rFonts w:ascii="Arial" w:hAnsi="Arial"/>
        </w:rPr>
        <w:t>, t</w:t>
      </w:r>
      <w:r>
        <w:rPr>
          <w:rFonts w:ascii="Arial" w:hAnsi="Arial"/>
        </w:rPr>
        <w:t>hat's inappropriate today. The card I'm referring to has museum number 2011</w:t>
      </w:r>
      <w:r w:rsidR="00721B93">
        <w:rPr>
          <w:rFonts w:ascii="Arial" w:hAnsi="Arial"/>
        </w:rPr>
        <w:t>.</w:t>
      </w:r>
      <w:r>
        <w:rPr>
          <w:rFonts w:ascii="Arial" w:hAnsi="Arial"/>
        </w:rPr>
        <w:t>44</w:t>
      </w:r>
      <w:r w:rsidR="00721B93">
        <w:rPr>
          <w:rFonts w:ascii="Arial" w:hAnsi="Arial"/>
        </w:rPr>
        <w:t>.</w:t>
      </w:r>
      <w:r>
        <w:rPr>
          <w:rFonts w:ascii="Arial" w:hAnsi="Arial"/>
        </w:rPr>
        <w:t xml:space="preserve">29. And as an example of a museum object that holds a lot of information, but it's also challenging for community members to research. </w:t>
      </w:r>
    </w:p>
    <w:p w14:paraId="7E161167" w14:textId="77777777" w:rsidR="002F10A7" w:rsidRDefault="002F10A7">
      <w:pPr>
        <w:spacing w:after="0"/>
      </w:pPr>
    </w:p>
    <w:p w14:paraId="2FA68A7D" w14:textId="77777777" w:rsidR="002F10A7" w:rsidRDefault="00447B17">
      <w:pPr>
        <w:spacing w:after="0"/>
      </w:pPr>
      <w:r>
        <w:rPr>
          <w:rFonts w:ascii="Arial" w:hAnsi="Arial"/>
          <w:b/>
        </w:rPr>
        <w:t xml:space="preserve">Tom </w:t>
      </w:r>
      <w:proofErr w:type="gramStart"/>
      <w:r>
        <w:rPr>
          <w:rFonts w:ascii="Arial" w:hAnsi="Arial"/>
          <w:b/>
        </w:rPr>
        <w:t xml:space="preserve">Fearon  </w:t>
      </w:r>
      <w:r>
        <w:rPr>
          <w:rFonts w:ascii="Arial" w:hAnsi="Arial"/>
          <w:color w:val="5D7284"/>
        </w:rPr>
        <w:t>07:11</w:t>
      </w:r>
      <w:proofErr w:type="gramEnd"/>
    </w:p>
    <w:p w14:paraId="231BB0CF" w14:textId="27531A45" w:rsidR="002F10A7" w:rsidRDefault="00721B93">
      <w:pPr>
        <w:spacing w:after="0"/>
      </w:pPr>
      <w:r>
        <w:rPr>
          <w:rFonts w:ascii="Arial" w:hAnsi="Arial"/>
        </w:rPr>
        <w:t xml:space="preserve">Hmm, </w:t>
      </w:r>
      <w:r w:rsidR="00447B17">
        <w:rPr>
          <w:rFonts w:ascii="Arial" w:hAnsi="Arial"/>
        </w:rPr>
        <w:t>so what does the card show?</w:t>
      </w:r>
    </w:p>
    <w:p w14:paraId="785AAF0A" w14:textId="77777777" w:rsidR="002F10A7" w:rsidRDefault="002F10A7">
      <w:pPr>
        <w:spacing w:after="0"/>
      </w:pPr>
    </w:p>
    <w:p w14:paraId="49FA1B87" w14:textId="77777777" w:rsidR="002F10A7" w:rsidRDefault="00447B17">
      <w:pPr>
        <w:spacing w:after="0"/>
      </w:pPr>
      <w:r>
        <w:rPr>
          <w:rFonts w:ascii="Arial" w:hAnsi="Arial"/>
          <w:b/>
        </w:rPr>
        <w:t xml:space="preserve">JC </w:t>
      </w:r>
      <w:proofErr w:type="gramStart"/>
      <w:r>
        <w:rPr>
          <w:rFonts w:ascii="Arial" w:hAnsi="Arial"/>
          <w:b/>
        </w:rPr>
        <w:t xml:space="preserve">Niala  </w:t>
      </w:r>
      <w:r>
        <w:rPr>
          <w:rFonts w:ascii="Arial" w:hAnsi="Arial"/>
          <w:color w:val="5D7284"/>
        </w:rPr>
        <w:t>07:14</w:t>
      </w:r>
      <w:proofErr w:type="gramEnd"/>
    </w:p>
    <w:p w14:paraId="1AFEDE7D" w14:textId="0980B5D6" w:rsidR="002F10A7" w:rsidRDefault="00447B17">
      <w:pPr>
        <w:spacing w:after="0"/>
      </w:pPr>
      <w:r>
        <w:rPr>
          <w:rFonts w:ascii="Arial" w:hAnsi="Arial"/>
        </w:rPr>
        <w:t>Well, there's an image of three exquisitely dressed Swahili women who were described as the chief wives of Zanzibar. But it's the word in German on the back that uses language to describe the different peoples who are from Zanzibar, in terms that we would not use today. Zanzibar on the Swahili coast has been diverse for a very long time. And so the c</w:t>
      </w:r>
      <w:r w:rsidR="00721B93">
        <w:rPr>
          <w:rFonts w:ascii="Arial" w:hAnsi="Arial"/>
        </w:rPr>
        <w:t>ard</w:t>
      </w:r>
      <w:r>
        <w:rPr>
          <w:rFonts w:ascii="Arial" w:hAnsi="Arial"/>
        </w:rPr>
        <w:t xml:space="preserve"> describes African</w:t>
      </w:r>
      <w:r w:rsidR="00721B93">
        <w:rPr>
          <w:rFonts w:ascii="Arial" w:hAnsi="Arial"/>
        </w:rPr>
        <w:t>,</w:t>
      </w:r>
      <w:r>
        <w:rPr>
          <w:rFonts w:ascii="Arial" w:hAnsi="Arial"/>
        </w:rPr>
        <w:t xml:space="preserve"> Arab</w:t>
      </w:r>
      <w:r w:rsidR="00721B93">
        <w:rPr>
          <w:rFonts w:ascii="Arial" w:hAnsi="Arial"/>
        </w:rPr>
        <w:t>,</w:t>
      </w:r>
      <w:r>
        <w:rPr>
          <w:rFonts w:ascii="Arial" w:hAnsi="Arial"/>
        </w:rPr>
        <w:t xml:space="preserve"> and Asian peoples.</w:t>
      </w:r>
    </w:p>
    <w:p w14:paraId="3EAA3016" w14:textId="77777777" w:rsidR="002F10A7" w:rsidRDefault="002F10A7">
      <w:pPr>
        <w:spacing w:after="0"/>
      </w:pPr>
    </w:p>
    <w:p w14:paraId="22038B32" w14:textId="77777777" w:rsidR="002F10A7" w:rsidRDefault="00447B17">
      <w:pPr>
        <w:spacing w:after="0"/>
      </w:pPr>
      <w:r>
        <w:rPr>
          <w:rFonts w:ascii="Arial" w:hAnsi="Arial"/>
          <w:b/>
        </w:rPr>
        <w:t xml:space="preserve">Tom </w:t>
      </w:r>
      <w:proofErr w:type="gramStart"/>
      <w:r>
        <w:rPr>
          <w:rFonts w:ascii="Arial" w:hAnsi="Arial"/>
          <w:b/>
        </w:rPr>
        <w:t xml:space="preserve">Fearon  </w:t>
      </w:r>
      <w:r>
        <w:rPr>
          <w:rFonts w:ascii="Arial" w:hAnsi="Arial"/>
          <w:color w:val="5D7284"/>
        </w:rPr>
        <w:t>07:41</w:t>
      </w:r>
      <w:proofErr w:type="gramEnd"/>
    </w:p>
    <w:p w14:paraId="7CFFB069" w14:textId="77777777" w:rsidR="002F10A7" w:rsidRDefault="00447B17">
      <w:pPr>
        <w:spacing w:after="0"/>
      </w:pPr>
      <w:r>
        <w:rPr>
          <w:rFonts w:ascii="Arial" w:hAnsi="Arial"/>
        </w:rPr>
        <w:t>Yes, and why does this diversity matter?</w:t>
      </w:r>
    </w:p>
    <w:p w14:paraId="781FB5A3" w14:textId="77777777" w:rsidR="002F10A7" w:rsidRDefault="002F10A7">
      <w:pPr>
        <w:spacing w:after="0"/>
      </w:pPr>
    </w:p>
    <w:p w14:paraId="7388140A" w14:textId="77777777" w:rsidR="002F10A7" w:rsidRDefault="00447B17">
      <w:pPr>
        <w:spacing w:after="0"/>
      </w:pPr>
      <w:r>
        <w:rPr>
          <w:rFonts w:ascii="Arial" w:hAnsi="Arial"/>
          <w:b/>
        </w:rPr>
        <w:t xml:space="preserve">JC </w:t>
      </w:r>
      <w:proofErr w:type="gramStart"/>
      <w:r>
        <w:rPr>
          <w:rFonts w:ascii="Arial" w:hAnsi="Arial"/>
          <w:b/>
        </w:rPr>
        <w:t xml:space="preserve">Niala  </w:t>
      </w:r>
      <w:r>
        <w:rPr>
          <w:rFonts w:ascii="Arial" w:hAnsi="Arial"/>
          <w:color w:val="5D7284"/>
        </w:rPr>
        <w:t>07:44</w:t>
      </w:r>
      <w:proofErr w:type="gramEnd"/>
    </w:p>
    <w:p w14:paraId="4675BE24" w14:textId="1FC46A5F" w:rsidR="002F10A7" w:rsidRDefault="00447B17">
      <w:pPr>
        <w:spacing w:after="0"/>
      </w:pPr>
      <w:r>
        <w:rPr>
          <w:rFonts w:ascii="Arial" w:hAnsi="Arial"/>
        </w:rPr>
        <w:t xml:space="preserve">Well, it matters both today, but also historically, Africa is one of the most diverse continents in the world, both in terms of people and languages. And this is often overlooked. Let's </w:t>
      </w:r>
      <w:r w:rsidR="00721B93">
        <w:rPr>
          <w:rFonts w:ascii="Arial" w:hAnsi="Arial"/>
        </w:rPr>
        <w:t xml:space="preserve">stay </w:t>
      </w:r>
      <w:r>
        <w:rPr>
          <w:rFonts w:ascii="Arial" w:hAnsi="Arial"/>
        </w:rPr>
        <w:t xml:space="preserve">with Zanzibar for a moment. The lead singer of the band Queen, Freddie Mercury, or </w:t>
      </w:r>
      <w:r w:rsidR="00721B93" w:rsidRPr="00721B93">
        <w:rPr>
          <w:rFonts w:ascii="Arial" w:hAnsi="Arial"/>
          <w:lang w:val="en-GB"/>
        </w:rPr>
        <w:t>Farouk</w:t>
      </w:r>
      <w:r>
        <w:rPr>
          <w:rFonts w:ascii="Arial" w:hAnsi="Arial"/>
        </w:rPr>
        <w:t xml:space="preserve"> Bulsara, as he was called as a child, was from Zanzibar</w:t>
      </w:r>
      <w:r w:rsidR="00721B93">
        <w:rPr>
          <w:rFonts w:ascii="Arial" w:hAnsi="Arial"/>
        </w:rPr>
        <w:t>, a</w:t>
      </w:r>
      <w:r>
        <w:rPr>
          <w:rFonts w:ascii="Arial" w:hAnsi="Arial"/>
        </w:rPr>
        <w:t>nd all along the Swahili coast</w:t>
      </w:r>
      <w:r w:rsidR="00721B93">
        <w:rPr>
          <w:rFonts w:ascii="Arial" w:hAnsi="Arial"/>
        </w:rPr>
        <w:t xml:space="preserve"> w</w:t>
      </w:r>
      <w:r>
        <w:rPr>
          <w:rFonts w:ascii="Arial" w:hAnsi="Arial"/>
        </w:rPr>
        <w:t>e have examples of many different peoples who interacted with and became part of African communities. When we think about trade, we usually think about the commodities that are being traded. But trade brings people together in different ways.</w:t>
      </w:r>
    </w:p>
    <w:p w14:paraId="2E0C4452" w14:textId="77777777" w:rsidR="002F10A7" w:rsidRDefault="002F10A7">
      <w:pPr>
        <w:spacing w:after="0"/>
      </w:pPr>
    </w:p>
    <w:p w14:paraId="27A5BE14" w14:textId="77777777" w:rsidR="002F10A7" w:rsidRDefault="00447B17">
      <w:pPr>
        <w:spacing w:after="0"/>
      </w:pPr>
      <w:r>
        <w:rPr>
          <w:rFonts w:ascii="Arial" w:hAnsi="Arial"/>
          <w:b/>
        </w:rPr>
        <w:t xml:space="preserve">Tom </w:t>
      </w:r>
      <w:proofErr w:type="gramStart"/>
      <w:r>
        <w:rPr>
          <w:rFonts w:ascii="Arial" w:hAnsi="Arial"/>
          <w:b/>
        </w:rPr>
        <w:t xml:space="preserve">Fearon  </w:t>
      </w:r>
      <w:r>
        <w:rPr>
          <w:rFonts w:ascii="Arial" w:hAnsi="Arial"/>
          <w:color w:val="5D7284"/>
        </w:rPr>
        <w:t>08:27</w:t>
      </w:r>
      <w:proofErr w:type="gramEnd"/>
    </w:p>
    <w:p w14:paraId="1C79D943" w14:textId="3A577BFC" w:rsidR="002F10A7" w:rsidRDefault="00447B17">
      <w:pPr>
        <w:spacing w:after="0"/>
      </w:pPr>
      <w:r>
        <w:rPr>
          <w:rFonts w:ascii="Arial" w:hAnsi="Arial"/>
        </w:rPr>
        <w:t>Yes, that's an important point. But it isn't just the interpretation on the card</w:t>
      </w:r>
      <w:r w:rsidR="00721B93">
        <w:rPr>
          <w:rFonts w:ascii="Arial" w:hAnsi="Arial"/>
        </w:rPr>
        <w:t xml:space="preserve"> that's wrong, is it?</w:t>
      </w:r>
    </w:p>
    <w:p w14:paraId="0990AA92" w14:textId="77777777" w:rsidR="002F10A7" w:rsidRDefault="002F10A7">
      <w:pPr>
        <w:spacing w:after="0"/>
      </w:pPr>
    </w:p>
    <w:p w14:paraId="0DEC649B" w14:textId="77777777" w:rsidR="002F10A7" w:rsidRDefault="00447B17">
      <w:pPr>
        <w:spacing w:after="0"/>
      </w:pPr>
      <w:r>
        <w:rPr>
          <w:rFonts w:ascii="Arial" w:hAnsi="Arial"/>
          <w:b/>
        </w:rPr>
        <w:t xml:space="preserve">JC </w:t>
      </w:r>
      <w:proofErr w:type="gramStart"/>
      <w:r>
        <w:rPr>
          <w:rFonts w:ascii="Arial" w:hAnsi="Arial"/>
          <w:b/>
        </w:rPr>
        <w:t xml:space="preserve">Niala  </w:t>
      </w:r>
      <w:r>
        <w:rPr>
          <w:rFonts w:ascii="Arial" w:hAnsi="Arial"/>
          <w:color w:val="5D7284"/>
        </w:rPr>
        <w:t>08:32</w:t>
      </w:r>
      <w:proofErr w:type="gramEnd"/>
    </w:p>
    <w:p w14:paraId="40DC3F50" w14:textId="4EDC59D1" w:rsidR="002F10A7" w:rsidRDefault="00447B17">
      <w:pPr>
        <w:spacing w:after="0"/>
      </w:pPr>
      <w:r>
        <w:rPr>
          <w:rFonts w:ascii="Arial" w:hAnsi="Arial"/>
        </w:rPr>
        <w:t xml:space="preserve">You're right. For many years, the spectacular ruins, such as the ones at </w:t>
      </w:r>
      <w:proofErr w:type="spellStart"/>
      <w:r w:rsidR="00A167A3" w:rsidRPr="00A167A3">
        <w:rPr>
          <w:rFonts w:ascii="Arial" w:hAnsi="Arial"/>
          <w:lang w:val="en-GB"/>
        </w:rPr>
        <w:t>Kilwa</w:t>
      </w:r>
      <w:proofErr w:type="spellEnd"/>
      <w:r w:rsidR="00A167A3" w:rsidRPr="00A167A3">
        <w:rPr>
          <w:rFonts w:ascii="Arial" w:hAnsi="Arial"/>
          <w:lang w:val="en-GB"/>
        </w:rPr>
        <w:t xml:space="preserve"> </w:t>
      </w:r>
      <w:proofErr w:type="spellStart"/>
      <w:r w:rsidR="00A167A3" w:rsidRPr="00A167A3">
        <w:rPr>
          <w:rFonts w:ascii="Arial" w:hAnsi="Arial"/>
          <w:lang w:val="en-GB"/>
        </w:rPr>
        <w:t>Kisiwani</w:t>
      </w:r>
      <w:proofErr w:type="spellEnd"/>
      <w:r w:rsidR="00A167A3" w:rsidRPr="00A167A3">
        <w:rPr>
          <w:rFonts w:ascii="Arial" w:hAnsi="Arial"/>
        </w:rPr>
        <w:t xml:space="preserve"> </w:t>
      </w:r>
      <w:r>
        <w:rPr>
          <w:rFonts w:ascii="Arial" w:hAnsi="Arial"/>
        </w:rPr>
        <w:t xml:space="preserve">that I mentioned at the beginning of this podcast, were assumed to have been built by Arab peoples who travelled to the </w:t>
      </w:r>
      <w:r>
        <w:rPr>
          <w:rFonts w:ascii="Arial" w:hAnsi="Arial"/>
        </w:rPr>
        <w:lastRenderedPageBreak/>
        <w:t xml:space="preserve">East African coast. There were European scholars who </w:t>
      </w:r>
      <w:proofErr w:type="spellStart"/>
      <w:r w:rsidR="00A167A3" w:rsidRPr="00A167A3">
        <w:rPr>
          <w:rFonts w:ascii="Arial" w:hAnsi="Arial"/>
          <w:lang w:val="en-GB"/>
        </w:rPr>
        <w:t>Kilwa</w:t>
      </w:r>
      <w:proofErr w:type="spellEnd"/>
      <w:r w:rsidR="00A167A3" w:rsidRPr="00A167A3">
        <w:rPr>
          <w:rFonts w:ascii="Arial" w:hAnsi="Arial"/>
          <w:lang w:val="en-GB"/>
        </w:rPr>
        <w:t xml:space="preserve"> </w:t>
      </w:r>
      <w:proofErr w:type="spellStart"/>
      <w:r w:rsidR="00A167A3" w:rsidRPr="00A167A3">
        <w:rPr>
          <w:rFonts w:ascii="Arial" w:hAnsi="Arial"/>
          <w:lang w:val="en-GB"/>
        </w:rPr>
        <w:t>Kisiwani</w:t>
      </w:r>
      <w:proofErr w:type="spellEnd"/>
      <w:r w:rsidR="00A167A3" w:rsidRPr="00A167A3">
        <w:rPr>
          <w:rFonts w:ascii="Arial" w:hAnsi="Arial"/>
        </w:rPr>
        <w:t xml:space="preserve"> </w:t>
      </w:r>
      <w:r>
        <w:rPr>
          <w:rFonts w:ascii="Arial" w:hAnsi="Arial"/>
        </w:rPr>
        <w:t>in the mid</w:t>
      </w:r>
      <w:r w:rsidR="00A167A3">
        <w:rPr>
          <w:rFonts w:ascii="Arial" w:hAnsi="Arial"/>
        </w:rPr>
        <w:t>-</w:t>
      </w:r>
      <w:r>
        <w:rPr>
          <w:rFonts w:ascii="Arial" w:hAnsi="Arial"/>
        </w:rPr>
        <w:t xml:space="preserve">1800s. And they couldn't believe that African peoples could have been responsible for building such sophisticated urban </w:t>
      </w:r>
      <w:proofErr w:type="spellStart"/>
      <w:r>
        <w:rPr>
          <w:rFonts w:ascii="Arial" w:hAnsi="Arial"/>
        </w:rPr>
        <w:t>centres</w:t>
      </w:r>
      <w:proofErr w:type="spellEnd"/>
      <w:r>
        <w:rPr>
          <w:rFonts w:ascii="Arial" w:hAnsi="Arial"/>
        </w:rPr>
        <w:t xml:space="preserve"> that had controlled the world's gold trade. These scholars have since been proved wrong with archaeologists, such as Professor Felix </w:t>
      </w:r>
      <w:r w:rsidR="00A167A3">
        <w:rPr>
          <w:rFonts w:ascii="Arial" w:hAnsi="Arial"/>
        </w:rPr>
        <w:t>Chama</w:t>
      </w:r>
      <w:r>
        <w:rPr>
          <w:rFonts w:ascii="Arial" w:hAnsi="Arial"/>
        </w:rPr>
        <w:t>, showing that these were indeed African cities that attracted people from different parts of the world.</w:t>
      </w:r>
    </w:p>
    <w:p w14:paraId="5C75B1F5" w14:textId="77777777" w:rsidR="002F10A7" w:rsidRDefault="002F10A7">
      <w:pPr>
        <w:spacing w:after="0"/>
      </w:pPr>
    </w:p>
    <w:p w14:paraId="2A38F24D" w14:textId="77777777" w:rsidR="002F10A7" w:rsidRDefault="00447B17">
      <w:pPr>
        <w:spacing w:after="0"/>
      </w:pPr>
      <w:r>
        <w:rPr>
          <w:rFonts w:ascii="Arial" w:hAnsi="Arial"/>
          <w:b/>
        </w:rPr>
        <w:t xml:space="preserve">Tom </w:t>
      </w:r>
      <w:proofErr w:type="gramStart"/>
      <w:r>
        <w:rPr>
          <w:rFonts w:ascii="Arial" w:hAnsi="Arial"/>
          <w:b/>
        </w:rPr>
        <w:t xml:space="preserve">Fearon  </w:t>
      </w:r>
      <w:r>
        <w:rPr>
          <w:rFonts w:ascii="Arial" w:hAnsi="Arial"/>
          <w:color w:val="5D7284"/>
        </w:rPr>
        <w:t>09:19</w:t>
      </w:r>
      <w:proofErr w:type="gramEnd"/>
    </w:p>
    <w:p w14:paraId="65B435D5" w14:textId="77777777" w:rsidR="002F10A7" w:rsidRDefault="00447B17">
      <w:pPr>
        <w:spacing w:after="0"/>
      </w:pPr>
      <w:r>
        <w:rPr>
          <w:rFonts w:ascii="Arial" w:hAnsi="Arial"/>
        </w:rPr>
        <w:t>And what sorts of records exist to back up these claims?</w:t>
      </w:r>
    </w:p>
    <w:p w14:paraId="4D821F9E" w14:textId="77777777" w:rsidR="002F10A7" w:rsidRDefault="002F10A7">
      <w:pPr>
        <w:spacing w:after="0"/>
      </w:pPr>
    </w:p>
    <w:p w14:paraId="1403D82D" w14:textId="77777777" w:rsidR="002F10A7" w:rsidRDefault="00447B17">
      <w:pPr>
        <w:spacing w:after="0"/>
      </w:pPr>
      <w:r>
        <w:rPr>
          <w:rFonts w:ascii="Arial" w:hAnsi="Arial"/>
          <w:b/>
        </w:rPr>
        <w:t xml:space="preserve">JC </w:t>
      </w:r>
      <w:proofErr w:type="gramStart"/>
      <w:r>
        <w:rPr>
          <w:rFonts w:ascii="Arial" w:hAnsi="Arial"/>
          <w:b/>
        </w:rPr>
        <w:t xml:space="preserve">Niala  </w:t>
      </w:r>
      <w:r>
        <w:rPr>
          <w:rFonts w:ascii="Arial" w:hAnsi="Arial"/>
          <w:color w:val="5D7284"/>
        </w:rPr>
        <w:t>09:23</w:t>
      </w:r>
      <w:proofErr w:type="gramEnd"/>
    </w:p>
    <w:p w14:paraId="7288FFC6" w14:textId="689A417D" w:rsidR="002F10A7" w:rsidRDefault="00447B17">
      <w:pPr>
        <w:spacing w:after="0"/>
      </w:pPr>
      <w:r>
        <w:rPr>
          <w:rFonts w:ascii="Arial" w:hAnsi="Arial"/>
        </w:rPr>
        <w:t xml:space="preserve">Well, one of the most detailed descriptions comes from an African globetrotter of the 14th century, </w:t>
      </w:r>
      <w:r w:rsidR="00A167A3" w:rsidRPr="00A167A3">
        <w:rPr>
          <w:rFonts w:ascii="Arial" w:hAnsi="Arial"/>
          <w:lang w:val="en-GB"/>
        </w:rPr>
        <w:t>Ibn Battuta</w:t>
      </w:r>
      <w:r>
        <w:rPr>
          <w:rFonts w:ascii="Arial" w:hAnsi="Arial"/>
        </w:rPr>
        <w:t>, who's travelled would have taken them to 44 different countries, if we were to map it out on a map today, travelled to Spain through the Middle East, India and as far as China, from Tangier, where he was from, which is in present day Morocco</w:t>
      </w:r>
      <w:r w:rsidR="00A167A3">
        <w:rPr>
          <w:rFonts w:ascii="Arial" w:hAnsi="Arial"/>
        </w:rPr>
        <w:t>. O</w:t>
      </w:r>
      <w:r>
        <w:rPr>
          <w:rFonts w:ascii="Arial" w:hAnsi="Arial"/>
        </w:rPr>
        <w:t xml:space="preserve">ver 29 years </w:t>
      </w:r>
      <w:proofErr w:type="gramStart"/>
      <w:r>
        <w:rPr>
          <w:rFonts w:ascii="Arial" w:hAnsi="Arial"/>
        </w:rPr>
        <w:t>between 1325 to 1354</w:t>
      </w:r>
      <w:proofErr w:type="gramEnd"/>
      <w:r w:rsidR="00A167A3">
        <w:rPr>
          <w:rFonts w:ascii="Arial" w:hAnsi="Arial"/>
        </w:rPr>
        <w:t xml:space="preserve"> h</w:t>
      </w:r>
      <w:r>
        <w:rPr>
          <w:rFonts w:ascii="Arial" w:hAnsi="Arial"/>
        </w:rPr>
        <w:t>e kept a record of all the places that he visited, and he declared</w:t>
      </w:r>
      <w:r w:rsidR="00A167A3">
        <w:rPr>
          <w:rFonts w:ascii="Arial" w:hAnsi="Arial"/>
        </w:rPr>
        <w:t xml:space="preserve"> </w:t>
      </w:r>
      <w:proofErr w:type="spellStart"/>
      <w:r w:rsidR="00A167A3" w:rsidRPr="00A167A3">
        <w:rPr>
          <w:rFonts w:ascii="Arial" w:hAnsi="Arial"/>
          <w:lang w:val="en-GB"/>
        </w:rPr>
        <w:t>Kilwa</w:t>
      </w:r>
      <w:proofErr w:type="spellEnd"/>
      <w:r w:rsidR="00A167A3" w:rsidRPr="00A167A3">
        <w:rPr>
          <w:rFonts w:ascii="Arial" w:hAnsi="Arial"/>
          <w:lang w:val="en-GB"/>
        </w:rPr>
        <w:t xml:space="preserve"> </w:t>
      </w:r>
      <w:proofErr w:type="spellStart"/>
      <w:r w:rsidR="00A167A3" w:rsidRPr="00A167A3">
        <w:rPr>
          <w:rFonts w:ascii="Arial" w:hAnsi="Arial"/>
          <w:lang w:val="en-GB"/>
        </w:rPr>
        <w:t>Kisiwani</w:t>
      </w:r>
      <w:proofErr w:type="spellEnd"/>
      <w:r w:rsidR="00A167A3">
        <w:rPr>
          <w:rFonts w:ascii="Arial" w:hAnsi="Arial"/>
          <w:lang w:val="en-GB"/>
        </w:rPr>
        <w:t xml:space="preserve"> on t</w:t>
      </w:r>
      <w:r>
        <w:rPr>
          <w:rFonts w:ascii="Arial" w:hAnsi="Arial"/>
        </w:rPr>
        <w:t>he Swahili coast, one of the most beautiful towns in the world.</w:t>
      </w:r>
    </w:p>
    <w:p w14:paraId="0CC94F6F" w14:textId="77777777" w:rsidR="002F10A7" w:rsidRDefault="002F10A7">
      <w:pPr>
        <w:spacing w:after="0"/>
      </w:pPr>
    </w:p>
    <w:p w14:paraId="21F91C95" w14:textId="77777777" w:rsidR="002F10A7" w:rsidRDefault="00447B17">
      <w:pPr>
        <w:spacing w:after="0"/>
      </w:pPr>
      <w:r>
        <w:rPr>
          <w:rFonts w:ascii="Arial" w:hAnsi="Arial"/>
          <w:b/>
        </w:rPr>
        <w:t xml:space="preserve">Tom </w:t>
      </w:r>
      <w:proofErr w:type="gramStart"/>
      <w:r>
        <w:rPr>
          <w:rFonts w:ascii="Arial" w:hAnsi="Arial"/>
          <w:b/>
        </w:rPr>
        <w:t xml:space="preserve">Fearon  </w:t>
      </w:r>
      <w:r>
        <w:rPr>
          <w:rFonts w:ascii="Arial" w:hAnsi="Arial"/>
          <w:color w:val="5D7284"/>
        </w:rPr>
        <w:t>10:05</w:t>
      </w:r>
      <w:proofErr w:type="gramEnd"/>
    </w:p>
    <w:p w14:paraId="6CCA5000" w14:textId="77777777" w:rsidR="002F10A7" w:rsidRDefault="00447B17">
      <w:pPr>
        <w:spacing w:after="0"/>
      </w:pPr>
      <w:r>
        <w:rPr>
          <w:rFonts w:ascii="Arial" w:hAnsi="Arial"/>
        </w:rPr>
        <w:t>Wow, that's quite a journey. How are those travels even possible?</w:t>
      </w:r>
    </w:p>
    <w:p w14:paraId="286C01F8" w14:textId="77777777" w:rsidR="002F10A7" w:rsidRDefault="002F10A7">
      <w:pPr>
        <w:spacing w:after="0"/>
      </w:pPr>
    </w:p>
    <w:p w14:paraId="52944535" w14:textId="77777777" w:rsidR="002F10A7" w:rsidRDefault="00447B17">
      <w:pPr>
        <w:spacing w:after="0"/>
      </w:pPr>
      <w:r>
        <w:rPr>
          <w:rFonts w:ascii="Arial" w:hAnsi="Arial"/>
          <w:b/>
        </w:rPr>
        <w:t xml:space="preserve">JC </w:t>
      </w:r>
      <w:proofErr w:type="gramStart"/>
      <w:r>
        <w:rPr>
          <w:rFonts w:ascii="Arial" w:hAnsi="Arial"/>
          <w:b/>
        </w:rPr>
        <w:t xml:space="preserve">Niala  </w:t>
      </w:r>
      <w:r>
        <w:rPr>
          <w:rFonts w:ascii="Arial" w:hAnsi="Arial"/>
          <w:color w:val="5D7284"/>
        </w:rPr>
        <w:t>10:10</w:t>
      </w:r>
      <w:proofErr w:type="gramEnd"/>
    </w:p>
    <w:p w14:paraId="1D2FF259" w14:textId="44EC723E" w:rsidR="002F10A7" w:rsidRDefault="00447B17">
      <w:pPr>
        <w:spacing w:after="0"/>
      </w:pPr>
      <w:r>
        <w:rPr>
          <w:rFonts w:ascii="Arial" w:hAnsi="Arial"/>
        </w:rPr>
        <w:t>Well, like the ancient trade routes he followed his travels on the Indian Ocean would have been courtesy of the trade winds</w:t>
      </w:r>
      <w:r w:rsidR="00A167A3">
        <w:rPr>
          <w:rFonts w:ascii="Arial" w:hAnsi="Arial"/>
        </w:rPr>
        <w:t>. F</w:t>
      </w:r>
      <w:r>
        <w:rPr>
          <w:rFonts w:ascii="Arial" w:hAnsi="Arial"/>
        </w:rPr>
        <w:t>rom the Swahili coast</w:t>
      </w:r>
      <w:r w:rsidR="00A167A3">
        <w:rPr>
          <w:rFonts w:ascii="Arial" w:hAnsi="Arial"/>
        </w:rPr>
        <w:t>,</w:t>
      </w:r>
      <w:r>
        <w:rPr>
          <w:rFonts w:ascii="Arial" w:hAnsi="Arial"/>
        </w:rPr>
        <w:t xml:space="preserve"> The </w:t>
      </w:r>
      <w:proofErr w:type="spellStart"/>
      <w:r w:rsidR="00A167A3" w:rsidRPr="00A167A3">
        <w:rPr>
          <w:rFonts w:ascii="Arial" w:hAnsi="Arial"/>
          <w:lang w:val="en-GB"/>
        </w:rPr>
        <w:t>Kaskazi</w:t>
      </w:r>
      <w:proofErr w:type="spellEnd"/>
      <w:r w:rsidR="00A167A3" w:rsidRPr="00A167A3">
        <w:rPr>
          <w:rFonts w:ascii="Arial" w:hAnsi="Arial"/>
        </w:rPr>
        <w:t xml:space="preserve"> </w:t>
      </w:r>
      <w:r>
        <w:rPr>
          <w:rFonts w:ascii="Arial" w:hAnsi="Arial"/>
        </w:rPr>
        <w:t>winds, which are northeasterly and blow from December to mid</w:t>
      </w:r>
      <w:r w:rsidR="00A167A3">
        <w:rPr>
          <w:rFonts w:ascii="Arial" w:hAnsi="Arial"/>
        </w:rPr>
        <w:t>-</w:t>
      </w:r>
      <w:r>
        <w:rPr>
          <w:rFonts w:ascii="Arial" w:hAnsi="Arial"/>
        </w:rPr>
        <w:t xml:space="preserve">March, would allow people to travel from the Middle East to the Swahili coast. The </w:t>
      </w:r>
      <w:proofErr w:type="spellStart"/>
      <w:r w:rsidR="00A167A3">
        <w:rPr>
          <w:rFonts w:ascii="Arial" w:hAnsi="Arial"/>
        </w:rPr>
        <w:t>K</w:t>
      </w:r>
      <w:r>
        <w:rPr>
          <w:rFonts w:ascii="Arial" w:hAnsi="Arial"/>
        </w:rPr>
        <w:t>usi</w:t>
      </w:r>
      <w:proofErr w:type="spellEnd"/>
      <w:r w:rsidR="00A167A3">
        <w:rPr>
          <w:rFonts w:ascii="Arial" w:hAnsi="Arial"/>
        </w:rPr>
        <w:t>,</w:t>
      </w:r>
      <w:r>
        <w:rPr>
          <w:rFonts w:ascii="Arial" w:hAnsi="Arial"/>
        </w:rPr>
        <w:t xml:space="preserve"> or southerly winds that go from April to mid</w:t>
      </w:r>
      <w:r w:rsidR="00A167A3">
        <w:rPr>
          <w:rFonts w:ascii="Arial" w:hAnsi="Arial"/>
        </w:rPr>
        <w:t>-</w:t>
      </w:r>
      <w:r>
        <w:rPr>
          <w:rFonts w:ascii="Arial" w:hAnsi="Arial"/>
        </w:rPr>
        <w:t>September, helped people to travel from the Swahili coast north. In those times, it didn't pay to miss your boat because you had a number of months to wait before the winds were blowing the right direction. On the East African coast from mid</w:t>
      </w:r>
      <w:r w:rsidR="00A167A3">
        <w:rPr>
          <w:rFonts w:ascii="Arial" w:hAnsi="Arial"/>
        </w:rPr>
        <w:t>-</w:t>
      </w:r>
      <w:r>
        <w:rPr>
          <w:rFonts w:ascii="Arial" w:hAnsi="Arial"/>
        </w:rPr>
        <w:t>September to mid</w:t>
      </w:r>
      <w:r w:rsidR="00A167A3">
        <w:rPr>
          <w:rFonts w:ascii="Arial" w:hAnsi="Arial"/>
        </w:rPr>
        <w:t>-</w:t>
      </w:r>
      <w:r>
        <w:rPr>
          <w:rFonts w:ascii="Arial" w:hAnsi="Arial"/>
        </w:rPr>
        <w:t xml:space="preserve">November, the </w:t>
      </w:r>
      <w:proofErr w:type="spellStart"/>
      <w:r w:rsidR="00A167A3" w:rsidRPr="00A167A3">
        <w:rPr>
          <w:rFonts w:ascii="Arial" w:hAnsi="Arial"/>
          <w:lang w:val="en-GB"/>
        </w:rPr>
        <w:t>Matalai</w:t>
      </w:r>
      <w:proofErr w:type="spellEnd"/>
      <w:r w:rsidR="00A167A3">
        <w:rPr>
          <w:rFonts w:ascii="Arial" w:hAnsi="Arial"/>
        </w:rPr>
        <w:t xml:space="preserve"> </w:t>
      </w:r>
      <w:r>
        <w:rPr>
          <w:rFonts w:ascii="Arial" w:hAnsi="Arial"/>
        </w:rPr>
        <w:t xml:space="preserve">winds marked the change between the two and it still draws in people from all around the world. They're mainly they travelled by plane rather than by sea now. And they holiday in coastal towns such as Mombasa and </w:t>
      </w:r>
      <w:proofErr w:type="spellStart"/>
      <w:r>
        <w:rPr>
          <w:rFonts w:ascii="Arial" w:hAnsi="Arial"/>
        </w:rPr>
        <w:t>Lam</w:t>
      </w:r>
      <w:r w:rsidR="00A167A3">
        <w:rPr>
          <w:rFonts w:ascii="Arial" w:hAnsi="Arial"/>
        </w:rPr>
        <w:t>u</w:t>
      </w:r>
      <w:proofErr w:type="spellEnd"/>
      <w:r>
        <w:rPr>
          <w:rFonts w:ascii="Arial" w:hAnsi="Arial"/>
        </w:rPr>
        <w:t>.</w:t>
      </w:r>
    </w:p>
    <w:p w14:paraId="53710FFB" w14:textId="77777777" w:rsidR="002F10A7" w:rsidRDefault="002F10A7">
      <w:pPr>
        <w:spacing w:after="0"/>
      </w:pPr>
    </w:p>
    <w:p w14:paraId="337EED3F" w14:textId="77777777" w:rsidR="002F10A7" w:rsidRDefault="00447B17">
      <w:pPr>
        <w:spacing w:after="0"/>
      </w:pPr>
      <w:r>
        <w:rPr>
          <w:rFonts w:ascii="Arial" w:hAnsi="Arial"/>
          <w:b/>
        </w:rPr>
        <w:t xml:space="preserve">Tom </w:t>
      </w:r>
      <w:proofErr w:type="gramStart"/>
      <w:r>
        <w:rPr>
          <w:rFonts w:ascii="Arial" w:hAnsi="Arial"/>
          <w:b/>
        </w:rPr>
        <w:t xml:space="preserve">Fearon  </w:t>
      </w:r>
      <w:r>
        <w:rPr>
          <w:rFonts w:ascii="Arial" w:hAnsi="Arial"/>
          <w:color w:val="5D7284"/>
        </w:rPr>
        <w:t>11:07</w:t>
      </w:r>
      <w:proofErr w:type="gramEnd"/>
    </w:p>
    <w:p w14:paraId="2760544B" w14:textId="77777777" w:rsidR="002F10A7" w:rsidRDefault="00447B17">
      <w:pPr>
        <w:spacing w:after="0"/>
      </w:pPr>
      <w:r>
        <w:rPr>
          <w:rFonts w:ascii="Arial" w:hAnsi="Arial"/>
        </w:rPr>
        <w:t xml:space="preserve">Thanks, JC. So if you had to </w:t>
      </w:r>
      <w:proofErr w:type="spellStart"/>
      <w:r>
        <w:rPr>
          <w:rFonts w:ascii="Arial" w:hAnsi="Arial"/>
        </w:rPr>
        <w:t>summarise</w:t>
      </w:r>
      <w:proofErr w:type="spellEnd"/>
      <w:r>
        <w:rPr>
          <w:rFonts w:ascii="Arial" w:hAnsi="Arial"/>
        </w:rPr>
        <w:t xml:space="preserve"> what you learned from researching these objects, what would your takeaways be?</w:t>
      </w:r>
    </w:p>
    <w:p w14:paraId="358E82E2" w14:textId="77777777" w:rsidR="002F10A7" w:rsidRDefault="002F10A7">
      <w:pPr>
        <w:spacing w:after="0"/>
      </w:pPr>
    </w:p>
    <w:p w14:paraId="373FF670" w14:textId="77777777" w:rsidR="002F10A7" w:rsidRDefault="00447B17">
      <w:pPr>
        <w:spacing w:after="0"/>
      </w:pPr>
      <w:r>
        <w:rPr>
          <w:rFonts w:ascii="Arial" w:hAnsi="Arial"/>
          <w:b/>
        </w:rPr>
        <w:t xml:space="preserve">JC </w:t>
      </w:r>
      <w:proofErr w:type="gramStart"/>
      <w:r>
        <w:rPr>
          <w:rFonts w:ascii="Arial" w:hAnsi="Arial"/>
          <w:b/>
        </w:rPr>
        <w:t xml:space="preserve">Niala  </w:t>
      </w:r>
      <w:r>
        <w:rPr>
          <w:rFonts w:ascii="Arial" w:hAnsi="Arial"/>
          <w:color w:val="5D7284"/>
        </w:rPr>
        <w:t>11:14</w:t>
      </w:r>
      <w:proofErr w:type="gramEnd"/>
    </w:p>
    <w:p w14:paraId="2BDDF477" w14:textId="06848F55" w:rsidR="002F10A7" w:rsidRDefault="00447B17">
      <w:pPr>
        <w:spacing w:after="0"/>
      </w:pPr>
      <w:r>
        <w:rPr>
          <w:rFonts w:ascii="Arial" w:hAnsi="Arial"/>
        </w:rPr>
        <w:t>Well, the first thing I learned is that it's possible to get a lot out of working with objects, even when they might be difficult or upsetting. Thankfully, we continue to improve how we refer to people</w:t>
      </w:r>
      <w:r w:rsidR="00A167A3">
        <w:rPr>
          <w:rFonts w:ascii="Arial" w:hAnsi="Arial"/>
        </w:rPr>
        <w:t xml:space="preserve"> who are</w:t>
      </w:r>
      <w:r>
        <w:rPr>
          <w:rFonts w:ascii="Arial" w:hAnsi="Arial"/>
        </w:rPr>
        <w:t xml:space="preserve"> different from ourselves. And I'm a side note, cigarettes now carry government health warnings rather than </w:t>
      </w:r>
      <w:proofErr w:type="spellStart"/>
      <w:r>
        <w:rPr>
          <w:rFonts w:ascii="Arial" w:hAnsi="Arial"/>
        </w:rPr>
        <w:t>colourful</w:t>
      </w:r>
      <w:proofErr w:type="spellEnd"/>
      <w:r>
        <w:rPr>
          <w:rFonts w:ascii="Arial" w:hAnsi="Arial"/>
        </w:rPr>
        <w:t xml:space="preserve"> cards. Following the roots of the trade winds, I was able to see how African civilizations were involved in a complex global trade, one that saw their goods being sold all over the world, but also brought many different peoples to their shores</w:t>
      </w:r>
      <w:r w:rsidR="00A167A3">
        <w:rPr>
          <w:rFonts w:ascii="Arial" w:hAnsi="Arial"/>
        </w:rPr>
        <w:t>. P</w:t>
      </w:r>
      <w:r>
        <w:rPr>
          <w:rFonts w:ascii="Arial" w:hAnsi="Arial"/>
        </w:rPr>
        <w:t>eoples, some of whom became part of the exciting and dynamic cosmopolitan African cities of the mediaeval era.</w:t>
      </w:r>
    </w:p>
    <w:p w14:paraId="7CF84188" w14:textId="77777777" w:rsidR="002F10A7" w:rsidRDefault="002F10A7">
      <w:pPr>
        <w:spacing w:after="0"/>
      </w:pPr>
    </w:p>
    <w:p w14:paraId="5AF70979" w14:textId="77777777" w:rsidR="002F10A7" w:rsidRDefault="00447B17">
      <w:pPr>
        <w:spacing w:after="0"/>
      </w:pPr>
      <w:r>
        <w:rPr>
          <w:rFonts w:ascii="Arial" w:hAnsi="Arial"/>
          <w:b/>
        </w:rPr>
        <w:t xml:space="preserve">Tom </w:t>
      </w:r>
      <w:proofErr w:type="gramStart"/>
      <w:r>
        <w:rPr>
          <w:rFonts w:ascii="Arial" w:hAnsi="Arial"/>
          <w:b/>
        </w:rPr>
        <w:t xml:space="preserve">Fearon  </w:t>
      </w:r>
      <w:r>
        <w:rPr>
          <w:rFonts w:ascii="Arial" w:hAnsi="Arial"/>
          <w:color w:val="5D7284"/>
        </w:rPr>
        <w:t>11:58</w:t>
      </w:r>
      <w:proofErr w:type="gramEnd"/>
    </w:p>
    <w:p w14:paraId="52334597" w14:textId="7D27F12F" w:rsidR="002F10A7" w:rsidRDefault="00447B17">
      <w:pPr>
        <w:spacing w:after="0"/>
      </w:pPr>
      <w:r>
        <w:rPr>
          <w:rFonts w:ascii="Arial" w:hAnsi="Arial"/>
        </w:rPr>
        <w:t xml:space="preserve">In our next episode, we'll be returning to </w:t>
      </w:r>
      <w:r w:rsidR="00A167A3">
        <w:rPr>
          <w:rFonts w:ascii="Arial" w:hAnsi="Arial"/>
        </w:rPr>
        <w:t xml:space="preserve">the Swahili coast </w:t>
      </w:r>
      <w:r>
        <w:rPr>
          <w:rFonts w:ascii="Arial" w:hAnsi="Arial"/>
        </w:rPr>
        <w:t>to look more closely at what life was like in the cities by exploring an object associated with leadership,</w:t>
      </w:r>
    </w:p>
    <w:p w14:paraId="14019B82" w14:textId="77777777" w:rsidR="002F10A7" w:rsidRDefault="002F10A7">
      <w:pPr>
        <w:spacing w:after="0"/>
      </w:pPr>
    </w:p>
    <w:p w14:paraId="1CB7820D" w14:textId="77777777" w:rsidR="002F10A7" w:rsidRDefault="00447B17">
      <w:pPr>
        <w:spacing w:after="0"/>
      </w:pPr>
      <w:r>
        <w:rPr>
          <w:rFonts w:ascii="Arial" w:hAnsi="Arial"/>
          <w:b/>
        </w:rPr>
        <w:t xml:space="preserve">JC </w:t>
      </w:r>
      <w:proofErr w:type="gramStart"/>
      <w:r>
        <w:rPr>
          <w:rFonts w:ascii="Arial" w:hAnsi="Arial"/>
          <w:b/>
        </w:rPr>
        <w:t xml:space="preserve">Niala  </w:t>
      </w:r>
      <w:r>
        <w:rPr>
          <w:rFonts w:ascii="Arial" w:hAnsi="Arial"/>
          <w:color w:val="5D7284"/>
        </w:rPr>
        <w:t>12:08</w:t>
      </w:r>
      <w:proofErr w:type="gramEnd"/>
    </w:p>
    <w:p w14:paraId="4704EC90" w14:textId="5BC21D3A" w:rsidR="002F10A7" w:rsidRDefault="00A167A3">
      <w:pPr>
        <w:spacing w:after="0"/>
      </w:pPr>
      <w:r>
        <w:rPr>
          <w:rFonts w:ascii="Arial" w:hAnsi="Arial"/>
        </w:rPr>
        <w:t>A</w:t>
      </w:r>
      <w:r w:rsidR="00447B17">
        <w:rPr>
          <w:rFonts w:ascii="Arial" w:hAnsi="Arial"/>
        </w:rPr>
        <w:t xml:space="preserve">nd also by sharing poetry from a Swahili woman called </w:t>
      </w:r>
      <w:proofErr w:type="spellStart"/>
      <w:r w:rsidRPr="00A167A3">
        <w:rPr>
          <w:rFonts w:ascii="Arial" w:hAnsi="Arial"/>
          <w:lang w:val="en-GB"/>
        </w:rPr>
        <w:t>Mwana</w:t>
      </w:r>
      <w:proofErr w:type="spellEnd"/>
      <w:r w:rsidRPr="00A167A3">
        <w:rPr>
          <w:rFonts w:ascii="Arial" w:hAnsi="Arial"/>
          <w:lang w:val="en-GB"/>
        </w:rPr>
        <w:t xml:space="preserve"> </w:t>
      </w:r>
      <w:proofErr w:type="spellStart"/>
      <w:r w:rsidRPr="00A167A3">
        <w:rPr>
          <w:rFonts w:ascii="Arial" w:hAnsi="Arial"/>
          <w:lang w:val="en-GB"/>
        </w:rPr>
        <w:t>Kupona</w:t>
      </w:r>
      <w:proofErr w:type="spellEnd"/>
      <w:r w:rsidR="00447B17">
        <w:rPr>
          <w:rFonts w:ascii="Arial" w:hAnsi="Arial"/>
        </w:rPr>
        <w:t>, who was publishing her work in the 19th century, when literature was flourishing all around the world, and also on the Swahili coast.</w:t>
      </w:r>
    </w:p>
    <w:p w14:paraId="22F420DD" w14:textId="77777777" w:rsidR="002F10A7" w:rsidRDefault="002F10A7">
      <w:pPr>
        <w:spacing w:after="0"/>
      </w:pPr>
    </w:p>
    <w:p w14:paraId="0A9D7BE1" w14:textId="77777777" w:rsidR="002F10A7" w:rsidRDefault="00447B17">
      <w:pPr>
        <w:spacing w:after="0"/>
      </w:pPr>
      <w:r>
        <w:rPr>
          <w:rFonts w:ascii="Arial" w:hAnsi="Arial"/>
          <w:b/>
        </w:rPr>
        <w:t xml:space="preserve">Tom </w:t>
      </w:r>
      <w:proofErr w:type="gramStart"/>
      <w:r>
        <w:rPr>
          <w:rFonts w:ascii="Arial" w:hAnsi="Arial"/>
          <w:b/>
        </w:rPr>
        <w:t xml:space="preserve">Fearon  </w:t>
      </w:r>
      <w:r>
        <w:rPr>
          <w:rFonts w:ascii="Arial" w:hAnsi="Arial"/>
          <w:color w:val="5D7284"/>
        </w:rPr>
        <w:t>12:27</w:t>
      </w:r>
      <w:proofErr w:type="gramEnd"/>
    </w:p>
    <w:p w14:paraId="56A6260D" w14:textId="43DB672B" w:rsidR="002F10A7" w:rsidRDefault="00447B17">
      <w:pPr>
        <w:spacing w:after="0"/>
      </w:pPr>
      <w:r>
        <w:rPr>
          <w:rFonts w:ascii="Arial" w:hAnsi="Arial"/>
        </w:rPr>
        <w:t>We hope you enjoyed this episode about the movement of people and goods along the Swahili coast. As JC shared</w:t>
      </w:r>
      <w:r w:rsidR="00A167A3">
        <w:rPr>
          <w:rFonts w:ascii="Arial" w:hAnsi="Arial"/>
        </w:rPr>
        <w:t>,</w:t>
      </w:r>
      <w:r>
        <w:rPr>
          <w:rFonts w:ascii="Arial" w:hAnsi="Arial"/>
        </w:rPr>
        <w:t xml:space="preserve"> from before mediaeval times, Africa is a continent that has been active in trade around the world.</w:t>
      </w:r>
    </w:p>
    <w:p w14:paraId="3F0EAD38" w14:textId="77777777" w:rsidR="002F10A7" w:rsidRDefault="002F10A7">
      <w:pPr>
        <w:spacing w:after="0"/>
      </w:pPr>
    </w:p>
    <w:p w14:paraId="311817C9" w14:textId="77777777" w:rsidR="002F10A7" w:rsidRDefault="00447B17">
      <w:pPr>
        <w:spacing w:after="0"/>
      </w:pPr>
      <w:r>
        <w:rPr>
          <w:rFonts w:ascii="Arial" w:hAnsi="Arial"/>
          <w:b/>
        </w:rPr>
        <w:t xml:space="preserve">JC </w:t>
      </w:r>
      <w:proofErr w:type="gramStart"/>
      <w:r>
        <w:rPr>
          <w:rFonts w:ascii="Arial" w:hAnsi="Arial"/>
          <w:b/>
        </w:rPr>
        <w:t xml:space="preserve">Niala  </w:t>
      </w:r>
      <w:r>
        <w:rPr>
          <w:rFonts w:ascii="Arial" w:hAnsi="Arial"/>
          <w:color w:val="5D7284"/>
        </w:rPr>
        <w:t>12:40</w:t>
      </w:r>
      <w:proofErr w:type="gramEnd"/>
    </w:p>
    <w:p w14:paraId="045536B7" w14:textId="77777777" w:rsidR="002F10A7" w:rsidRDefault="00447B17">
      <w:pPr>
        <w:spacing w:after="0"/>
      </w:pPr>
      <w:r>
        <w:rPr>
          <w:rFonts w:ascii="Arial" w:hAnsi="Arial"/>
        </w:rPr>
        <w:t xml:space="preserve">Thank you for listening to Afro history </w:t>
      </w:r>
      <w:proofErr w:type="spellStart"/>
      <w:r>
        <w:rPr>
          <w:rFonts w:ascii="Arial" w:hAnsi="Arial"/>
        </w:rPr>
        <w:t>scapes</w:t>
      </w:r>
      <w:proofErr w:type="spellEnd"/>
      <w:r>
        <w:rPr>
          <w:rFonts w:ascii="Arial" w:hAnsi="Arial"/>
        </w:rPr>
        <w:t xml:space="preserve"> podcast, with JC Niala.</w:t>
      </w:r>
    </w:p>
    <w:p w14:paraId="5420C2E7" w14:textId="77777777" w:rsidR="002F10A7" w:rsidRDefault="002F10A7">
      <w:pPr>
        <w:spacing w:after="0"/>
      </w:pPr>
    </w:p>
    <w:p w14:paraId="07E1E925" w14:textId="77777777" w:rsidR="002F10A7" w:rsidRDefault="00447B17">
      <w:pPr>
        <w:spacing w:after="0"/>
      </w:pPr>
      <w:r>
        <w:rPr>
          <w:rFonts w:ascii="Arial" w:hAnsi="Arial"/>
          <w:b/>
        </w:rPr>
        <w:t xml:space="preserve">Tom </w:t>
      </w:r>
      <w:proofErr w:type="gramStart"/>
      <w:r>
        <w:rPr>
          <w:rFonts w:ascii="Arial" w:hAnsi="Arial"/>
          <w:b/>
        </w:rPr>
        <w:t xml:space="preserve">Fearon  </w:t>
      </w:r>
      <w:r>
        <w:rPr>
          <w:rFonts w:ascii="Arial" w:hAnsi="Arial"/>
          <w:color w:val="5D7284"/>
        </w:rPr>
        <w:t>12:45</w:t>
      </w:r>
      <w:proofErr w:type="gramEnd"/>
    </w:p>
    <w:p w14:paraId="00B9E006" w14:textId="40EA17E3" w:rsidR="002F10A7" w:rsidRDefault="00447B17">
      <w:pPr>
        <w:spacing w:after="0"/>
      </w:pPr>
      <w:r>
        <w:rPr>
          <w:rFonts w:ascii="Arial" w:hAnsi="Arial"/>
        </w:rPr>
        <w:t xml:space="preserve">And Tom </w:t>
      </w:r>
      <w:r w:rsidR="00A167A3">
        <w:rPr>
          <w:rFonts w:ascii="Arial" w:hAnsi="Arial"/>
        </w:rPr>
        <w:t>Fearon</w:t>
      </w:r>
    </w:p>
    <w:p w14:paraId="75D406C4" w14:textId="77777777" w:rsidR="002F10A7" w:rsidRDefault="002F10A7">
      <w:pPr>
        <w:spacing w:after="0"/>
      </w:pPr>
    </w:p>
    <w:p w14:paraId="62147D12" w14:textId="77777777" w:rsidR="002F10A7" w:rsidRDefault="00447B17">
      <w:pPr>
        <w:spacing w:after="0"/>
      </w:pPr>
      <w:r>
        <w:rPr>
          <w:rFonts w:ascii="Arial" w:hAnsi="Arial"/>
          <w:b/>
        </w:rPr>
        <w:t xml:space="preserve">JC </w:t>
      </w:r>
      <w:proofErr w:type="gramStart"/>
      <w:r>
        <w:rPr>
          <w:rFonts w:ascii="Arial" w:hAnsi="Arial"/>
          <w:b/>
        </w:rPr>
        <w:t xml:space="preserve">Niala  </w:t>
      </w:r>
      <w:r>
        <w:rPr>
          <w:rFonts w:ascii="Arial" w:hAnsi="Arial"/>
          <w:color w:val="5D7284"/>
        </w:rPr>
        <w:t>12:47</w:t>
      </w:r>
      <w:proofErr w:type="gramEnd"/>
    </w:p>
    <w:p w14:paraId="470F0843" w14:textId="77777777" w:rsidR="002F10A7" w:rsidRDefault="00447B17">
      <w:pPr>
        <w:spacing w:after="0"/>
        <w:rPr>
          <w:rFonts w:ascii="Arial" w:hAnsi="Arial"/>
        </w:rPr>
      </w:pPr>
      <w:proofErr w:type="gramStart"/>
      <w:r>
        <w:rPr>
          <w:rFonts w:ascii="Arial" w:hAnsi="Arial"/>
        </w:rPr>
        <w:t>this</w:t>
      </w:r>
      <w:proofErr w:type="gramEnd"/>
      <w:r>
        <w:rPr>
          <w:rFonts w:ascii="Arial" w:hAnsi="Arial"/>
        </w:rPr>
        <w:t xml:space="preserve"> is Afro history </w:t>
      </w:r>
      <w:proofErr w:type="spellStart"/>
      <w:r>
        <w:rPr>
          <w:rFonts w:ascii="Arial" w:hAnsi="Arial"/>
        </w:rPr>
        <w:t>scapes</w:t>
      </w:r>
      <w:proofErr w:type="spellEnd"/>
      <w:r>
        <w:rPr>
          <w:rFonts w:ascii="Arial" w:hAnsi="Arial"/>
        </w:rPr>
        <w:t xml:space="preserve">. </w:t>
      </w:r>
      <w:proofErr w:type="gramStart"/>
      <w:r>
        <w:rPr>
          <w:rFonts w:ascii="Arial" w:hAnsi="Arial"/>
        </w:rPr>
        <w:t>always</w:t>
      </w:r>
      <w:proofErr w:type="gramEnd"/>
      <w:r>
        <w:rPr>
          <w:rFonts w:ascii="Arial" w:hAnsi="Arial"/>
        </w:rPr>
        <w:t xml:space="preserve"> something new. Always has been always on the move.</w:t>
      </w:r>
    </w:p>
    <w:p w14:paraId="7EFB5B81" w14:textId="77777777" w:rsidR="00696527" w:rsidRDefault="00696527">
      <w:pPr>
        <w:spacing w:after="0"/>
        <w:rPr>
          <w:rFonts w:ascii="Arial" w:hAnsi="Arial"/>
        </w:rPr>
      </w:pPr>
    </w:p>
    <w:p w14:paraId="0BF26245" w14:textId="22CB7759" w:rsidR="00696527" w:rsidRDefault="00696527">
      <w:pPr>
        <w:spacing w:after="0"/>
      </w:pPr>
      <w:r>
        <w:rPr>
          <w:rFonts w:ascii="Arial" w:hAnsi="Arial"/>
        </w:rPr>
        <w:t xml:space="preserve">Transcribed by </w:t>
      </w:r>
      <w:hyperlink r:id="rId8" w:history="1">
        <w:r w:rsidRPr="00696527">
          <w:rPr>
            <w:rStyle w:val="Hyperlink"/>
            <w:rFonts w:ascii="Arial" w:hAnsi="Arial"/>
          </w:rPr>
          <w:t>Otter AI</w:t>
        </w:r>
      </w:hyperlink>
    </w:p>
    <w:sectPr w:rsidR="00696527" w:rsidSect="001216B9">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8033F" w14:textId="77777777" w:rsidR="00447B17" w:rsidRDefault="00447B17">
      <w:pPr>
        <w:spacing w:after="0" w:line="240" w:lineRule="auto"/>
      </w:pPr>
      <w:r>
        <w:separator/>
      </w:r>
    </w:p>
  </w:endnote>
  <w:endnote w:type="continuationSeparator" w:id="0">
    <w:p w14:paraId="3E3D1188" w14:textId="77777777" w:rsidR="00447B17" w:rsidRDefault="00447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72650680"/>
      <w:docPartObj>
        <w:docPartGallery w:val="Page Numbers (Bottom of Page)"/>
        <w:docPartUnique/>
      </w:docPartObj>
    </w:sdtPr>
    <w:sdtEndPr>
      <w:rPr>
        <w:rStyle w:val="PageNumber"/>
      </w:rPr>
    </w:sdtEndPr>
    <w:sdtContent>
      <w:p w14:paraId="5B21761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2DBC46E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F8804E" w14:textId="77777777" w:rsidR="001216B9" w:rsidRDefault="001216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A331C3C"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00130A24">
          <w:rPr>
            <w:rStyle w:val="PageNumber"/>
            <w:rFonts w:ascii="Arial" w:hAnsi="Arial" w:cs="Arial"/>
            <w:noProof/>
          </w:rPr>
          <w:t>- 5 -</w:t>
        </w:r>
        <w:r w:rsidRPr="009C3AF0">
          <w:rPr>
            <w:rStyle w:val="PageNumber"/>
            <w:rFonts w:ascii="Arial" w:hAnsi="Arial" w:cs="Arial"/>
          </w:rPr>
          <w:fldChar w:fldCharType="end"/>
        </w:r>
      </w:p>
    </w:sdtContent>
  </w:sdt>
  <w:p w14:paraId="25CF15D8" w14:textId="7B40C610"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696527"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A7F70" w14:textId="77777777" w:rsidR="00447B17" w:rsidRDefault="00447B17">
      <w:pPr>
        <w:spacing w:after="0" w:line="240" w:lineRule="auto"/>
      </w:pPr>
      <w:r>
        <w:separator/>
      </w:r>
    </w:p>
  </w:footnote>
  <w:footnote w:type="continuationSeparator" w:id="0">
    <w:p w14:paraId="69B3DA05" w14:textId="77777777" w:rsidR="00447B17" w:rsidRDefault="00447B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50A6B"/>
    <w:rsid w:val="0006063C"/>
    <w:rsid w:val="00066610"/>
    <w:rsid w:val="001216B9"/>
    <w:rsid w:val="00130A24"/>
    <w:rsid w:val="0015074B"/>
    <w:rsid w:val="0029639D"/>
    <w:rsid w:val="002F10A7"/>
    <w:rsid w:val="00326F90"/>
    <w:rsid w:val="003E5C04"/>
    <w:rsid w:val="00447B17"/>
    <w:rsid w:val="004A641F"/>
    <w:rsid w:val="004B593C"/>
    <w:rsid w:val="00696527"/>
    <w:rsid w:val="006E2A8C"/>
    <w:rsid w:val="00721B93"/>
    <w:rsid w:val="007749AF"/>
    <w:rsid w:val="00794EBC"/>
    <w:rsid w:val="00930F33"/>
    <w:rsid w:val="009C3AF0"/>
    <w:rsid w:val="00A12EE5"/>
    <w:rsid w:val="00A167A3"/>
    <w:rsid w:val="00AA1D8D"/>
    <w:rsid w:val="00B47730"/>
    <w:rsid w:val="00BA4C2B"/>
    <w:rsid w:val="00BD0140"/>
    <w:rsid w:val="00C24502"/>
    <w:rsid w:val="00CB0664"/>
    <w:rsid w:val="00D21668"/>
    <w:rsid w:val="00D57E81"/>
    <w:rsid w:val="00E62178"/>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7CA6E0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ter.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F6941-5FE8-43FE-B505-434E06AB4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Sian Brett</cp:lastModifiedBy>
  <cp:revision>4</cp:revision>
  <dcterms:created xsi:type="dcterms:W3CDTF">2021-06-03T14:27:00Z</dcterms:created>
  <dcterms:modified xsi:type="dcterms:W3CDTF">2021-06-07T10:49:00Z</dcterms:modified>
  <cp:category/>
</cp:coreProperties>
</file>